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953" w:rsidRDefault="006C0953">
      <w:pPr>
        <w:rPr>
          <w:b/>
          <w:sz w:val="34"/>
        </w:rPr>
      </w:pPr>
    </w:p>
    <w:p w:rsidR="006C0953" w:rsidRDefault="006C0953">
      <w:pPr>
        <w:numPr>
          <w:ilvl w:val="0"/>
          <w:numId w:val="2"/>
        </w:numPr>
        <w:jc w:val="center"/>
        <w:rPr>
          <w:b/>
          <w:sz w:val="34"/>
        </w:rPr>
      </w:pPr>
      <w:r>
        <w:rPr>
          <w:rFonts w:hint="eastAsia"/>
          <w:b/>
          <w:sz w:val="34"/>
        </w:rPr>
        <w:t>技术负责人名单</w:t>
      </w:r>
    </w:p>
    <w:p w:rsidR="006C0953" w:rsidRDefault="006C0953">
      <w:pPr>
        <w:jc w:val="center"/>
        <w:rPr>
          <w:b/>
          <w:sz w:val="34"/>
        </w:rPr>
      </w:pPr>
    </w:p>
    <w:tbl>
      <w:tblPr>
        <w:tblW w:w="9683" w:type="dxa"/>
        <w:jc w:val="center"/>
        <w:tblLayout w:type="fixed"/>
        <w:tblLook w:val="00A0"/>
      </w:tblPr>
      <w:tblGrid>
        <w:gridCol w:w="665"/>
        <w:gridCol w:w="960"/>
        <w:gridCol w:w="943"/>
        <w:gridCol w:w="1067"/>
        <w:gridCol w:w="2265"/>
        <w:gridCol w:w="2130"/>
        <w:gridCol w:w="1653"/>
      </w:tblGrid>
      <w:tr w:rsidR="006C0953" w:rsidRPr="007F5D9E">
        <w:trPr>
          <w:trHeight w:val="43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序号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姓名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学历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职称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身份证号码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职称专业</w:t>
            </w:r>
            <w:r w:rsidRPr="007F5D9E">
              <w:rPr>
                <w:rFonts w:ascii="仿宋_GB2312" w:hAnsi="宋体"/>
                <w:kern w:val="0"/>
                <w:sz w:val="22"/>
              </w:rPr>
              <w:t>/</w:t>
            </w:r>
            <w:r w:rsidRPr="007F5D9E">
              <w:rPr>
                <w:rFonts w:ascii="仿宋_GB2312" w:hAnsi="宋体" w:hint="eastAsia"/>
                <w:kern w:val="0"/>
                <w:sz w:val="22"/>
              </w:rPr>
              <w:t>学历专业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负责资质类别</w:t>
            </w:r>
          </w:p>
        </w:tc>
      </w:tr>
      <w:tr w:rsidR="006C0953" w:rsidRPr="007F5D9E">
        <w:trPr>
          <w:cantSplit/>
          <w:trHeight w:hRule="exact" w:val="1352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Default="006C0953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Default="006C0953" w:rsidP="007E649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hAnsi="宋体" w:hint="eastAsia"/>
                <w:kern w:val="0"/>
                <w:sz w:val="22"/>
              </w:rPr>
              <w:t>张健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 w:hint="eastAsia"/>
                <w:kern w:val="0"/>
                <w:sz w:val="22"/>
              </w:rPr>
              <w:t>本科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ascii="仿宋_GB2312" w:hAnsi="宋体" w:hint="eastAsia"/>
                <w:kern w:val="0"/>
                <w:szCs w:val="21"/>
              </w:rPr>
              <w:t>工程师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C0953" w:rsidRDefault="006C0953" w:rsidP="007E649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hAnsi="宋体"/>
                <w:kern w:val="0"/>
                <w:sz w:val="22"/>
              </w:rPr>
              <w:t>330724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_GB2312" w:hAnsi="宋体"/>
                <w:kern w:val="0"/>
                <w:sz w:val="22"/>
              </w:rPr>
              <w:t>5632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Default="006C0953" w:rsidP="007E649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hAnsi="宋体" w:hint="eastAsia"/>
                <w:kern w:val="0"/>
                <w:sz w:val="22"/>
              </w:rPr>
              <w:t>水利水电勘测设计</w:t>
            </w:r>
            <w:r>
              <w:rPr>
                <w:rFonts w:ascii="仿宋_GB2312" w:hAnsi="宋体"/>
                <w:kern w:val="0"/>
                <w:sz w:val="22"/>
              </w:rPr>
              <w:t>/</w:t>
            </w:r>
            <w:r>
              <w:rPr>
                <w:rFonts w:ascii="仿宋_GB2312" w:hAnsi="宋体" w:hint="eastAsia"/>
                <w:kern w:val="0"/>
                <w:sz w:val="22"/>
              </w:rPr>
              <w:t>水利水电工程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 w:hint="eastAsia"/>
                <w:kern w:val="0"/>
                <w:sz w:val="22"/>
              </w:rPr>
              <w:t>水利水电工程施工总承包三级</w:t>
            </w:r>
          </w:p>
          <w:p w:rsidR="006C0953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6C0953" w:rsidRPr="007F5D9E">
        <w:trPr>
          <w:cantSplit/>
          <w:trHeight w:hRule="exact" w:val="397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eastAsia="仿宋_GB2312" w:hAnsi="宋体"/>
                <w:spacing w:val="-20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6C0953" w:rsidRPr="007F5D9E">
        <w:trPr>
          <w:cantSplit/>
          <w:trHeight w:hRule="exact" w:val="397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hAnsi="宋体"/>
                <w:spacing w:val="-20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left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6C0953" w:rsidRPr="007F5D9E">
        <w:trPr>
          <w:cantSplit/>
          <w:trHeight w:hRule="exact" w:val="397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hAnsi="宋体"/>
                <w:spacing w:val="-20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left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6C0953" w:rsidRPr="007F5D9E">
        <w:trPr>
          <w:cantSplit/>
          <w:trHeight w:hRule="exact" w:val="397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hAnsi="宋体"/>
                <w:spacing w:val="-20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left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6C0953" w:rsidRPr="007F5D9E">
        <w:trPr>
          <w:cantSplit/>
          <w:trHeight w:hRule="exact" w:val="397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hAnsi="宋体"/>
                <w:spacing w:val="-20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left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6C0953" w:rsidRPr="007F5D9E">
        <w:trPr>
          <w:cantSplit/>
          <w:trHeight w:hRule="exact" w:val="397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hAnsi="宋体"/>
                <w:spacing w:val="-20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left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6C0953" w:rsidRPr="007F5D9E">
        <w:trPr>
          <w:cantSplit/>
          <w:trHeight w:hRule="exact" w:val="397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hAnsi="宋体"/>
                <w:spacing w:val="-20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left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hAnsi="宋体"/>
                <w:w w:val="90"/>
                <w:kern w:val="0"/>
                <w:sz w:val="22"/>
              </w:rPr>
            </w:pPr>
          </w:p>
        </w:tc>
      </w:tr>
      <w:tr w:rsidR="006C0953" w:rsidRPr="007F5D9E">
        <w:trPr>
          <w:cantSplit/>
          <w:trHeight w:hRule="exact" w:val="397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hAnsi="宋体"/>
                <w:spacing w:val="-20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left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hAnsi="宋体"/>
                <w:w w:val="90"/>
                <w:kern w:val="0"/>
                <w:sz w:val="22"/>
              </w:rPr>
            </w:pPr>
          </w:p>
        </w:tc>
      </w:tr>
      <w:tr w:rsidR="006C0953" w:rsidRPr="007F5D9E">
        <w:trPr>
          <w:cantSplit/>
          <w:trHeight w:hRule="exact" w:val="397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hAnsi="宋体"/>
                <w:spacing w:val="-20"/>
                <w:w w:val="80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left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6C0953" w:rsidRPr="007F5D9E">
        <w:trPr>
          <w:cantSplit/>
          <w:trHeight w:hRule="exact" w:val="397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left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hAnsi="宋体"/>
                <w:w w:val="90"/>
                <w:kern w:val="0"/>
                <w:sz w:val="22"/>
              </w:rPr>
            </w:pPr>
          </w:p>
        </w:tc>
      </w:tr>
      <w:tr w:rsidR="006C0953" w:rsidRPr="007F5D9E">
        <w:trPr>
          <w:cantSplit/>
          <w:trHeight w:hRule="exact" w:val="397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left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6C0953" w:rsidRPr="007F5D9E">
        <w:trPr>
          <w:cantSplit/>
          <w:trHeight w:hRule="exact" w:val="397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left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6C0953" w:rsidRPr="007F5D9E">
        <w:trPr>
          <w:cantSplit/>
          <w:trHeight w:hRule="exact" w:val="397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left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6C0953" w:rsidRPr="007F5D9E">
        <w:trPr>
          <w:cantSplit/>
          <w:trHeight w:hRule="exact" w:val="397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left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6C0953" w:rsidRPr="007F5D9E">
        <w:trPr>
          <w:cantSplit/>
          <w:trHeight w:hRule="exact" w:val="397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left"/>
              <w:rPr>
                <w:rFonts w:ascii="仿宋_GB2312" w:hAnsi="宋体"/>
                <w:w w:val="90"/>
                <w:kern w:val="0"/>
                <w:sz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6C0953" w:rsidRPr="007F5D9E">
        <w:trPr>
          <w:cantSplit/>
          <w:trHeight w:hRule="exact" w:val="397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left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6C0953" w:rsidRPr="007F5D9E">
        <w:trPr>
          <w:cantSplit/>
          <w:trHeight w:hRule="exact" w:val="397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left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</w:tbl>
    <w:p w:rsidR="006C0953" w:rsidRDefault="006C0953">
      <w:pPr>
        <w:rPr>
          <w:b/>
          <w:spacing w:val="60"/>
          <w:sz w:val="34"/>
        </w:rPr>
      </w:pPr>
    </w:p>
    <w:p w:rsidR="006C0953" w:rsidRDefault="006C0953">
      <w:pPr>
        <w:rPr>
          <w:b/>
          <w:spacing w:val="60"/>
          <w:sz w:val="34"/>
        </w:rPr>
      </w:pPr>
    </w:p>
    <w:p w:rsidR="006C0953" w:rsidRDefault="006C0953">
      <w:pPr>
        <w:rPr>
          <w:b/>
          <w:spacing w:val="60"/>
          <w:sz w:val="34"/>
        </w:rPr>
      </w:pPr>
    </w:p>
    <w:p w:rsidR="006C0953" w:rsidRDefault="006C0953">
      <w:pPr>
        <w:rPr>
          <w:b/>
          <w:spacing w:val="60"/>
          <w:sz w:val="34"/>
        </w:rPr>
      </w:pPr>
    </w:p>
    <w:p w:rsidR="006C0953" w:rsidRDefault="006C0953">
      <w:pPr>
        <w:rPr>
          <w:b/>
          <w:spacing w:val="60"/>
          <w:sz w:val="34"/>
        </w:rPr>
      </w:pPr>
    </w:p>
    <w:p w:rsidR="006C0953" w:rsidRDefault="006C0953">
      <w:pPr>
        <w:rPr>
          <w:b/>
          <w:spacing w:val="60"/>
          <w:sz w:val="34"/>
        </w:rPr>
      </w:pPr>
    </w:p>
    <w:p w:rsidR="006C0953" w:rsidRDefault="006C0953">
      <w:pPr>
        <w:rPr>
          <w:b/>
          <w:spacing w:val="60"/>
          <w:sz w:val="34"/>
        </w:rPr>
      </w:pPr>
    </w:p>
    <w:p w:rsidR="006C0953" w:rsidRDefault="006C0953">
      <w:pPr>
        <w:rPr>
          <w:b/>
          <w:spacing w:val="60"/>
          <w:sz w:val="34"/>
        </w:rPr>
      </w:pPr>
    </w:p>
    <w:p w:rsidR="006C0953" w:rsidRDefault="006C0953">
      <w:pPr>
        <w:rPr>
          <w:b/>
          <w:spacing w:val="60"/>
          <w:sz w:val="34"/>
        </w:rPr>
      </w:pPr>
    </w:p>
    <w:p w:rsidR="006C0953" w:rsidRDefault="006C0953">
      <w:pPr>
        <w:rPr>
          <w:b/>
          <w:spacing w:val="60"/>
          <w:sz w:val="34"/>
        </w:rPr>
      </w:pPr>
    </w:p>
    <w:p w:rsidR="006C0953" w:rsidRDefault="006C0953">
      <w:pPr>
        <w:rPr>
          <w:b/>
          <w:spacing w:val="60"/>
          <w:sz w:val="34"/>
        </w:rPr>
      </w:pPr>
    </w:p>
    <w:p w:rsidR="006C0953" w:rsidRDefault="006C0953">
      <w:pPr>
        <w:rPr>
          <w:b/>
          <w:spacing w:val="60"/>
          <w:sz w:val="34"/>
        </w:rPr>
      </w:pPr>
    </w:p>
    <w:p w:rsidR="006C0953" w:rsidRDefault="006C0953">
      <w:pPr>
        <w:numPr>
          <w:ilvl w:val="0"/>
          <w:numId w:val="2"/>
        </w:numPr>
        <w:tabs>
          <w:tab w:val="left" w:pos="2880"/>
        </w:tabs>
        <w:jc w:val="center"/>
        <w:rPr>
          <w:b/>
          <w:sz w:val="34"/>
        </w:rPr>
      </w:pPr>
      <w:r>
        <w:rPr>
          <w:rFonts w:hint="eastAsia"/>
          <w:b/>
          <w:sz w:val="34"/>
        </w:rPr>
        <w:t>企业注册建造师名单</w:t>
      </w:r>
    </w:p>
    <w:p w:rsidR="006C0953" w:rsidRDefault="006C0953">
      <w:pPr>
        <w:rPr>
          <w:b/>
          <w:sz w:val="3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1"/>
        <w:gridCol w:w="1500"/>
        <w:gridCol w:w="2857"/>
        <w:gridCol w:w="1682"/>
        <w:gridCol w:w="1203"/>
        <w:gridCol w:w="2103"/>
      </w:tblGrid>
      <w:tr w:rsidR="006C0953" w:rsidRPr="007F5D9E" w:rsidTr="007E649B">
        <w:trPr>
          <w:cantSplit/>
          <w:trHeight w:hRule="exact" w:val="567"/>
          <w:jc w:val="center"/>
        </w:trPr>
        <w:tc>
          <w:tcPr>
            <w:tcW w:w="316" w:type="pct"/>
            <w:vAlign w:val="center"/>
          </w:tcPr>
          <w:p w:rsidR="006C0953" w:rsidRPr="007F5D9E" w:rsidRDefault="006C0953">
            <w:pPr>
              <w:jc w:val="center"/>
              <w:rPr>
                <w:rFonts w:ascii="仿宋_GB2312"/>
                <w:sz w:val="22"/>
              </w:rPr>
            </w:pPr>
            <w:r w:rsidRPr="007F5D9E">
              <w:rPr>
                <w:rFonts w:ascii="仿宋_GB2312" w:hint="eastAsia"/>
                <w:sz w:val="22"/>
              </w:rPr>
              <w:t>序号</w:t>
            </w:r>
          </w:p>
        </w:tc>
        <w:tc>
          <w:tcPr>
            <w:tcW w:w="752" w:type="pct"/>
            <w:vAlign w:val="center"/>
          </w:tcPr>
          <w:p w:rsidR="006C0953" w:rsidRPr="007F5D9E" w:rsidRDefault="006C0953">
            <w:pPr>
              <w:jc w:val="center"/>
              <w:rPr>
                <w:rFonts w:ascii="仿宋_GB2312"/>
                <w:sz w:val="22"/>
              </w:rPr>
            </w:pPr>
            <w:r w:rsidRPr="007F5D9E">
              <w:rPr>
                <w:rFonts w:ascii="仿宋_GB2312" w:hint="eastAsia"/>
                <w:sz w:val="22"/>
              </w:rPr>
              <w:t>姓名</w:t>
            </w:r>
          </w:p>
        </w:tc>
        <w:tc>
          <w:tcPr>
            <w:tcW w:w="1432" w:type="pct"/>
            <w:vAlign w:val="center"/>
          </w:tcPr>
          <w:p w:rsidR="006C0953" w:rsidRPr="007F5D9E" w:rsidRDefault="006C0953">
            <w:pPr>
              <w:jc w:val="center"/>
              <w:rPr>
                <w:rFonts w:ascii="仿宋_GB2312"/>
                <w:spacing w:val="40"/>
                <w:sz w:val="22"/>
              </w:rPr>
            </w:pPr>
            <w:r w:rsidRPr="007F5D9E">
              <w:rPr>
                <w:rFonts w:ascii="仿宋_GB2312" w:hint="eastAsia"/>
                <w:spacing w:val="40"/>
                <w:sz w:val="22"/>
              </w:rPr>
              <w:t>身份证号码</w:t>
            </w:r>
          </w:p>
        </w:tc>
        <w:tc>
          <w:tcPr>
            <w:tcW w:w="843" w:type="pct"/>
            <w:vAlign w:val="center"/>
          </w:tcPr>
          <w:p w:rsidR="006C0953" w:rsidRPr="007F5D9E" w:rsidRDefault="006C0953">
            <w:pPr>
              <w:jc w:val="center"/>
              <w:rPr>
                <w:rFonts w:ascii="仿宋_GB2312"/>
                <w:sz w:val="22"/>
              </w:rPr>
            </w:pPr>
            <w:r w:rsidRPr="007F5D9E">
              <w:rPr>
                <w:rFonts w:ascii="仿宋_GB2312" w:hint="eastAsia"/>
                <w:sz w:val="22"/>
              </w:rPr>
              <w:t>专业</w:t>
            </w:r>
          </w:p>
        </w:tc>
        <w:tc>
          <w:tcPr>
            <w:tcW w:w="603" w:type="pct"/>
            <w:vAlign w:val="center"/>
          </w:tcPr>
          <w:p w:rsidR="006C0953" w:rsidRPr="007F5D9E" w:rsidRDefault="006C0953">
            <w:pPr>
              <w:jc w:val="center"/>
              <w:rPr>
                <w:rFonts w:ascii="仿宋_GB2312"/>
                <w:sz w:val="22"/>
              </w:rPr>
            </w:pPr>
            <w:r w:rsidRPr="007F5D9E">
              <w:rPr>
                <w:rFonts w:ascii="仿宋_GB2312" w:hint="eastAsia"/>
                <w:sz w:val="22"/>
              </w:rPr>
              <w:t>级别</w:t>
            </w:r>
          </w:p>
        </w:tc>
        <w:tc>
          <w:tcPr>
            <w:tcW w:w="1054" w:type="pct"/>
          </w:tcPr>
          <w:p w:rsidR="006C0953" w:rsidRPr="007F5D9E" w:rsidRDefault="006C0953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  <w:r w:rsidRPr="007F5D9E">
              <w:rPr>
                <w:rFonts w:ascii="仿宋_GB2312" w:hint="eastAsia"/>
                <w:sz w:val="22"/>
              </w:rPr>
              <w:t>注册证书编号</w:t>
            </w:r>
          </w:p>
        </w:tc>
      </w:tr>
      <w:tr w:rsidR="006C0953" w:rsidRPr="007F5D9E" w:rsidTr="007E649B">
        <w:trPr>
          <w:cantSplit/>
          <w:trHeight w:hRule="exact" w:val="1092"/>
          <w:jc w:val="center"/>
        </w:trPr>
        <w:tc>
          <w:tcPr>
            <w:tcW w:w="316" w:type="pct"/>
            <w:vAlign w:val="center"/>
          </w:tcPr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E649B">
              <w:rPr>
                <w:rFonts w:ascii="仿宋_GB2312" w:hAnsi="宋体"/>
                <w:kern w:val="0"/>
                <w:sz w:val="22"/>
              </w:rPr>
              <w:t>1</w:t>
            </w:r>
          </w:p>
        </w:tc>
        <w:tc>
          <w:tcPr>
            <w:tcW w:w="752" w:type="pct"/>
            <w:vAlign w:val="center"/>
          </w:tcPr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E649B">
              <w:rPr>
                <w:rFonts w:ascii="仿宋_GB2312" w:hAnsi="宋体" w:hint="eastAsia"/>
                <w:kern w:val="0"/>
                <w:sz w:val="22"/>
              </w:rPr>
              <w:t>陈杰</w:t>
            </w:r>
          </w:p>
        </w:tc>
        <w:tc>
          <w:tcPr>
            <w:tcW w:w="1432" w:type="pct"/>
            <w:vAlign w:val="center"/>
          </w:tcPr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/>
                <w:kern w:val="0"/>
                <w:sz w:val="22"/>
              </w:rPr>
              <w:t>332</w:t>
            </w:r>
            <w:r w:rsidRPr="007E649B">
              <w:rPr>
                <w:rFonts w:ascii="仿宋_GB2312" w:hAnsi="宋体"/>
                <w:kern w:val="0"/>
                <w:sz w:val="22"/>
              </w:rPr>
              <w:t>501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7E649B">
              <w:rPr>
                <w:rFonts w:ascii="仿宋_GB2312" w:hAnsi="宋体"/>
                <w:kern w:val="0"/>
                <w:sz w:val="22"/>
              </w:rPr>
              <w:t>1610</w:t>
            </w:r>
          </w:p>
        </w:tc>
        <w:tc>
          <w:tcPr>
            <w:tcW w:w="843" w:type="pct"/>
            <w:vAlign w:val="center"/>
          </w:tcPr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E649B">
              <w:rPr>
                <w:rFonts w:ascii="仿宋_GB2312" w:hAnsi="宋体" w:hint="eastAsia"/>
                <w:kern w:val="0"/>
                <w:sz w:val="22"/>
              </w:rPr>
              <w:t>水利水电工程</w:t>
            </w:r>
          </w:p>
        </w:tc>
        <w:tc>
          <w:tcPr>
            <w:tcW w:w="603" w:type="pct"/>
            <w:vAlign w:val="center"/>
          </w:tcPr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E649B">
              <w:rPr>
                <w:rFonts w:ascii="仿宋_GB2312" w:hAnsi="宋体" w:hint="eastAsia"/>
                <w:kern w:val="0"/>
                <w:sz w:val="22"/>
              </w:rPr>
              <w:t>二级</w:t>
            </w:r>
          </w:p>
        </w:tc>
        <w:tc>
          <w:tcPr>
            <w:tcW w:w="1054" w:type="pct"/>
            <w:vAlign w:val="center"/>
          </w:tcPr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E649B">
              <w:rPr>
                <w:rFonts w:ascii="仿宋_GB2312" w:hAnsi="宋体" w:hint="eastAsia"/>
                <w:kern w:val="0"/>
                <w:sz w:val="22"/>
              </w:rPr>
              <w:t>浙</w:t>
            </w:r>
            <w:r w:rsidRPr="007E649B">
              <w:rPr>
                <w:rFonts w:ascii="仿宋_GB2312" w:hAnsi="宋体"/>
                <w:kern w:val="0"/>
                <w:sz w:val="22"/>
              </w:rPr>
              <w:t xml:space="preserve"> 233171800241</w:t>
            </w:r>
          </w:p>
        </w:tc>
      </w:tr>
      <w:tr w:rsidR="006C0953" w:rsidRPr="007F5D9E" w:rsidTr="007E649B">
        <w:trPr>
          <w:cantSplit/>
          <w:trHeight w:hRule="exact" w:val="1002"/>
          <w:jc w:val="center"/>
        </w:trPr>
        <w:tc>
          <w:tcPr>
            <w:tcW w:w="316" w:type="pct"/>
            <w:vAlign w:val="center"/>
          </w:tcPr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E649B">
              <w:rPr>
                <w:rFonts w:ascii="仿宋_GB2312" w:hAnsi="宋体"/>
                <w:kern w:val="0"/>
                <w:sz w:val="22"/>
              </w:rPr>
              <w:t>2</w:t>
            </w:r>
          </w:p>
        </w:tc>
        <w:tc>
          <w:tcPr>
            <w:tcW w:w="752" w:type="pct"/>
            <w:vAlign w:val="center"/>
          </w:tcPr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E649B">
              <w:rPr>
                <w:rFonts w:ascii="仿宋_GB2312" w:hAnsi="宋体" w:hint="eastAsia"/>
                <w:kern w:val="0"/>
                <w:sz w:val="22"/>
              </w:rPr>
              <w:t>顾嵋杰</w:t>
            </w:r>
          </w:p>
        </w:tc>
        <w:tc>
          <w:tcPr>
            <w:tcW w:w="1432" w:type="pct"/>
            <w:vAlign w:val="center"/>
          </w:tcPr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E649B">
              <w:rPr>
                <w:rFonts w:ascii="仿宋_GB2312" w:hAnsi="宋体"/>
                <w:kern w:val="0"/>
                <w:sz w:val="22"/>
              </w:rPr>
              <w:t>610528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7E649B">
              <w:rPr>
                <w:rFonts w:ascii="仿宋_GB2312" w:hAnsi="宋体"/>
                <w:kern w:val="0"/>
                <w:sz w:val="22"/>
              </w:rPr>
              <w:t>0610</w:t>
            </w:r>
          </w:p>
        </w:tc>
        <w:tc>
          <w:tcPr>
            <w:tcW w:w="843" w:type="pct"/>
            <w:vAlign w:val="center"/>
          </w:tcPr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E649B">
              <w:rPr>
                <w:rFonts w:ascii="仿宋_GB2312" w:hAnsi="宋体" w:hint="eastAsia"/>
                <w:kern w:val="0"/>
                <w:sz w:val="22"/>
              </w:rPr>
              <w:t>水利水电工程</w:t>
            </w:r>
          </w:p>
        </w:tc>
        <w:tc>
          <w:tcPr>
            <w:tcW w:w="603" w:type="pct"/>
            <w:vAlign w:val="center"/>
          </w:tcPr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E649B">
              <w:rPr>
                <w:rFonts w:ascii="仿宋_GB2312" w:hAnsi="宋体" w:hint="eastAsia"/>
                <w:kern w:val="0"/>
                <w:sz w:val="22"/>
              </w:rPr>
              <w:t>二级</w:t>
            </w:r>
          </w:p>
        </w:tc>
        <w:tc>
          <w:tcPr>
            <w:tcW w:w="1054" w:type="pct"/>
            <w:vAlign w:val="center"/>
          </w:tcPr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E649B">
              <w:rPr>
                <w:rFonts w:ascii="仿宋_GB2312" w:hAnsi="宋体" w:hint="eastAsia"/>
                <w:kern w:val="0"/>
                <w:sz w:val="22"/>
              </w:rPr>
              <w:t>浙</w:t>
            </w:r>
            <w:r w:rsidRPr="007E649B">
              <w:rPr>
                <w:rFonts w:ascii="仿宋_GB2312" w:hAnsi="宋体"/>
                <w:kern w:val="0"/>
                <w:sz w:val="22"/>
              </w:rPr>
              <w:t xml:space="preserve"> 233131280807</w:t>
            </w:r>
          </w:p>
        </w:tc>
      </w:tr>
      <w:tr w:rsidR="006C0953" w:rsidRPr="007F5D9E" w:rsidTr="007E649B">
        <w:trPr>
          <w:cantSplit/>
          <w:trHeight w:hRule="exact" w:val="972"/>
          <w:jc w:val="center"/>
        </w:trPr>
        <w:tc>
          <w:tcPr>
            <w:tcW w:w="316" w:type="pct"/>
            <w:vAlign w:val="center"/>
          </w:tcPr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E649B">
              <w:rPr>
                <w:rFonts w:ascii="仿宋_GB2312" w:hAnsi="宋体"/>
                <w:kern w:val="0"/>
                <w:sz w:val="22"/>
              </w:rPr>
              <w:t>3</w:t>
            </w:r>
          </w:p>
        </w:tc>
        <w:tc>
          <w:tcPr>
            <w:tcW w:w="752" w:type="pct"/>
            <w:vAlign w:val="center"/>
          </w:tcPr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E649B">
              <w:rPr>
                <w:rFonts w:ascii="仿宋_GB2312" w:hAnsi="宋体" w:hint="eastAsia"/>
                <w:kern w:val="0"/>
                <w:sz w:val="22"/>
              </w:rPr>
              <w:t>林德</w:t>
            </w:r>
          </w:p>
        </w:tc>
        <w:tc>
          <w:tcPr>
            <w:tcW w:w="1432" w:type="pct"/>
            <w:vAlign w:val="center"/>
          </w:tcPr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E649B">
              <w:rPr>
                <w:rFonts w:ascii="仿宋_GB2312" w:hAnsi="宋体"/>
                <w:kern w:val="0"/>
                <w:sz w:val="22"/>
              </w:rPr>
              <w:t>330328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7E649B">
              <w:rPr>
                <w:rFonts w:ascii="仿宋_GB2312" w:hAnsi="宋体"/>
                <w:kern w:val="0"/>
                <w:sz w:val="22"/>
              </w:rPr>
              <w:t>6117</w:t>
            </w:r>
          </w:p>
        </w:tc>
        <w:tc>
          <w:tcPr>
            <w:tcW w:w="843" w:type="pct"/>
            <w:vAlign w:val="center"/>
          </w:tcPr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E649B">
              <w:rPr>
                <w:rFonts w:ascii="仿宋_GB2312" w:hAnsi="宋体" w:hint="eastAsia"/>
                <w:kern w:val="0"/>
                <w:sz w:val="22"/>
              </w:rPr>
              <w:t>水利水电工程</w:t>
            </w:r>
          </w:p>
        </w:tc>
        <w:tc>
          <w:tcPr>
            <w:tcW w:w="603" w:type="pct"/>
            <w:vAlign w:val="center"/>
          </w:tcPr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E649B">
              <w:rPr>
                <w:rFonts w:ascii="仿宋_GB2312" w:hAnsi="宋体" w:hint="eastAsia"/>
                <w:kern w:val="0"/>
                <w:sz w:val="22"/>
              </w:rPr>
              <w:t>二级</w:t>
            </w:r>
          </w:p>
        </w:tc>
        <w:tc>
          <w:tcPr>
            <w:tcW w:w="1054" w:type="pct"/>
            <w:vAlign w:val="center"/>
          </w:tcPr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E649B">
              <w:rPr>
                <w:rFonts w:ascii="仿宋_GB2312" w:hAnsi="宋体" w:hint="eastAsia"/>
                <w:kern w:val="0"/>
                <w:sz w:val="22"/>
              </w:rPr>
              <w:t>浙</w:t>
            </w:r>
            <w:r w:rsidRPr="007E649B">
              <w:rPr>
                <w:rFonts w:ascii="仿宋_GB2312" w:hAnsi="宋体"/>
                <w:kern w:val="0"/>
                <w:sz w:val="22"/>
              </w:rPr>
              <w:t xml:space="preserve"> 233171801598</w:t>
            </w:r>
          </w:p>
        </w:tc>
      </w:tr>
      <w:tr w:rsidR="006C0953" w:rsidRPr="007F5D9E" w:rsidTr="007E649B">
        <w:trPr>
          <w:cantSplit/>
          <w:trHeight w:hRule="exact" w:val="972"/>
          <w:jc w:val="center"/>
        </w:trPr>
        <w:tc>
          <w:tcPr>
            <w:tcW w:w="316" w:type="pct"/>
            <w:vAlign w:val="center"/>
          </w:tcPr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E649B">
              <w:rPr>
                <w:rFonts w:ascii="仿宋_GB2312" w:hAnsi="宋体"/>
                <w:kern w:val="0"/>
                <w:sz w:val="22"/>
              </w:rPr>
              <w:t>4</w:t>
            </w:r>
          </w:p>
        </w:tc>
        <w:tc>
          <w:tcPr>
            <w:tcW w:w="752" w:type="pct"/>
            <w:vAlign w:val="center"/>
          </w:tcPr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E649B">
              <w:rPr>
                <w:rFonts w:ascii="仿宋_GB2312" w:hAnsi="宋体" w:hint="eastAsia"/>
                <w:kern w:val="0"/>
                <w:sz w:val="22"/>
              </w:rPr>
              <w:t>王芳</w:t>
            </w:r>
          </w:p>
        </w:tc>
        <w:tc>
          <w:tcPr>
            <w:tcW w:w="1432" w:type="pct"/>
            <w:vAlign w:val="center"/>
          </w:tcPr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E649B">
              <w:rPr>
                <w:rFonts w:ascii="仿宋_GB2312" w:hAnsi="宋体"/>
                <w:kern w:val="0"/>
                <w:sz w:val="22"/>
              </w:rPr>
              <w:t>130822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7E649B">
              <w:rPr>
                <w:rFonts w:ascii="仿宋_GB2312" w:hAnsi="宋体"/>
                <w:kern w:val="0"/>
                <w:sz w:val="22"/>
              </w:rPr>
              <w:t>4020</w:t>
            </w:r>
          </w:p>
        </w:tc>
        <w:tc>
          <w:tcPr>
            <w:tcW w:w="843" w:type="pct"/>
            <w:vAlign w:val="center"/>
          </w:tcPr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E649B">
              <w:rPr>
                <w:rFonts w:ascii="仿宋_GB2312" w:hAnsi="宋体" w:hint="eastAsia"/>
                <w:kern w:val="0"/>
                <w:sz w:val="22"/>
              </w:rPr>
              <w:t>水利水电工程</w:t>
            </w:r>
          </w:p>
        </w:tc>
        <w:tc>
          <w:tcPr>
            <w:tcW w:w="603" w:type="pct"/>
            <w:vAlign w:val="center"/>
          </w:tcPr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E649B">
              <w:rPr>
                <w:rFonts w:ascii="仿宋_GB2312" w:hAnsi="宋体" w:hint="eastAsia"/>
                <w:kern w:val="0"/>
                <w:sz w:val="22"/>
              </w:rPr>
              <w:t>二级</w:t>
            </w:r>
          </w:p>
        </w:tc>
        <w:tc>
          <w:tcPr>
            <w:tcW w:w="1054" w:type="pct"/>
            <w:vAlign w:val="center"/>
          </w:tcPr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E649B">
              <w:rPr>
                <w:rFonts w:ascii="仿宋_GB2312" w:hAnsi="宋体" w:hint="eastAsia"/>
                <w:kern w:val="0"/>
                <w:sz w:val="22"/>
              </w:rPr>
              <w:t>浙</w:t>
            </w:r>
            <w:r w:rsidRPr="007E649B">
              <w:rPr>
                <w:rFonts w:ascii="仿宋_GB2312" w:hAnsi="宋体"/>
                <w:kern w:val="0"/>
                <w:sz w:val="22"/>
              </w:rPr>
              <w:t xml:space="preserve"> 233131287505</w:t>
            </w:r>
          </w:p>
        </w:tc>
      </w:tr>
      <w:tr w:rsidR="006C0953" w:rsidRPr="007F5D9E" w:rsidTr="007E649B">
        <w:trPr>
          <w:cantSplit/>
          <w:trHeight w:hRule="exact" w:val="927"/>
          <w:jc w:val="center"/>
        </w:trPr>
        <w:tc>
          <w:tcPr>
            <w:tcW w:w="316" w:type="pct"/>
            <w:vAlign w:val="center"/>
          </w:tcPr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E649B">
              <w:rPr>
                <w:rFonts w:ascii="仿宋_GB2312" w:hAnsi="宋体"/>
                <w:kern w:val="0"/>
                <w:sz w:val="22"/>
              </w:rPr>
              <w:t>5</w:t>
            </w:r>
          </w:p>
        </w:tc>
        <w:tc>
          <w:tcPr>
            <w:tcW w:w="752" w:type="pct"/>
            <w:vAlign w:val="center"/>
          </w:tcPr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E649B">
              <w:rPr>
                <w:rFonts w:ascii="仿宋_GB2312" w:hAnsi="宋体" w:hint="eastAsia"/>
                <w:kern w:val="0"/>
                <w:sz w:val="22"/>
              </w:rPr>
              <w:t>武兴明</w:t>
            </w:r>
          </w:p>
        </w:tc>
        <w:tc>
          <w:tcPr>
            <w:tcW w:w="1432" w:type="pct"/>
            <w:vAlign w:val="center"/>
          </w:tcPr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E649B">
              <w:rPr>
                <w:rFonts w:ascii="仿宋_GB2312" w:hAnsi="宋体"/>
                <w:kern w:val="0"/>
                <w:sz w:val="22"/>
              </w:rPr>
              <w:t>140221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7E649B">
              <w:rPr>
                <w:rFonts w:ascii="仿宋_GB2312" w:hAnsi="宋体"/>
                <w:kern w:val="0"/>
                <w:sz w:val="22"/>
              </w:rPr>
              <w:t>0032</w:t>
            </w:r>
          </w:p>
        </w:tc>
        <w:tc>
          <w:tcPr>
            <w:tcW w:w="843" w:type="pct"/>
            <w:vAlign w:val="center"/>
          </w:tcPr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E649B">
              <w:rPr>
                <w:rFonts w:ascii="仿宋_GB2312" w:hAnsi="宋体" w:hint="eastAsia"/>
                <w:kern w:val="0"/>
                <w:sz w:val="22"/>
              </w:rPr>
              <w:t>水利水电工程</w:t>
            </w:r>
          </w:p>
        </w:tc>
        <w:tc>
          <w:tcPr>
            <w:tcW w:w="603" w:type="pct"/>
            <w:vAlign w:val="center"/>
          </w:tcPr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E649B">
              <w:rPr>
                <w:rFonts w:ascii="仿宋_GB2312" w:hAnsi="宋体" w:hint="eastAsia"/>
                <w:kern w:val="0"/>
                <w:sz w:val="22"/>
              </w:rPr>
              <w:t>二级</w:t>
            </w:r>
          </w:p>
        </w:tc>
        <w:tc>
          <w:tcPr>
            <w:tcW w:w="1054" w:type="pct"/>
            <w:vAlign w:val="center"/>
          </w:tcPr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E649B">
              <w:rPr>
                <w:rFonts w:ascii="仿宋_GB2312" w:hAnsi="宋体" w:hint="eastAsia"/>
                <w:kern w:val="0"/>
                <w:sz w:val="22"/>
              </w:rPr>
              <w:t>浙</w:t>
            </w:r>
            <w:r w:rsidRPr="007E649B">
              <w:rPr>
                <w:rFonts w:ascii="仿宋_GB2312" w:hAnsi="宋体"/>
                <w:kern w:val="0"/>
                <w:sz w:val="22"/>
              </w:rPr>
              <w:t xml:space="preserve"> 233131287506</w:t>
            </w:r>
          </w:p>
        </w:tc>
      </w:tr>
      <w:tr w:rsidR="006C0953" w:rsidRPr="007F5D9E" w:rsidTr="007E649B">
        <w:trPr>
          <w:cantSplit/>
          <w:trHeight w:hRule="exact" w:val="867"/>
          <w:jc w:val="center"/>
        </w:trPr>
        <w:tc>
          <w:tcPr>
            <w:tcW w:w="316" w:type="pct"/>
            <w:vAlign w:val="center"/>
          </w:tcPr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E649B">
              <w:rPr>
                <w:rFonts w:ascii="仿宋_GB2312" w:hAnsi="宋体"/>
                <w:kern w:val="0"/>
                <w:sz w:val="22"/>
              </w:rPr>
              <w:t>6</w:t>
            </w:r>
          </w:p>
        </w:tc>
        <w:tc>
          <w:tcPr>
            <w:tcW w:w="752" w:type="pct"/>
            <w:vAlign w:val="center"/>
          </w:tcPr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E649B">
              <w:rPr>
                <w:rFonts w:ascii="仿宋_GB2312" w:hAnsi="宋体" w:hint="eastAsia"/>
                <w:kern w:val="0"/>
                <w:sz w:val="22"/>
              </w:rPr>
              <w:t>徐佳倩</w:t>
            </w:r>
          </w:p>
        </w:tc>
        <w:tc>
          <w:tcPr>
            <w:tcW w:w="1432" w:type="pct"/>
            <w:vAlign w:val="center"/>
          </w:tcPr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E649B">
              <w:rPr>
                <w:rFonts w:ascii="仿宋_GB2312" w:hAnsi="宋体"/>
                <w:kern w:val="0"/>
                <w:sz w:val="22"/>
              </w:rPr>
              <w:t>330205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7E649B">
              <w:rPr>
                <w:rFonts w:ascii="仿宋_GB2312" w:hAnsi="宋体"/>
                <w:kern w:val="0"/>
                <w:sz w:val="22"/>
              </w:rPr>
              <w:t>2722</w:t>
            </w:r>
          </w:p>
        </w:tc>
        <w:tc>
          <w:tcPr>
            <w:tcW w:w="843" w:type="pct"/>
            <w:vAlign w:val="center"/>
          </w:tcPr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E649B">
              <w:rPr>
                <w:rFonts w:ascii="仿宋_GB2312" w:hAnsi="宋体" w:hint="eastAsia"/>
                <w:kern w:val="0"/>
                <w:sz w:val="22"/>
              </w:rPr>
              <w:t>水利水电工程</w:t>
            </w:r>
          </w:p>
        </w:tc>
        <w:tc>
          <w:tcPr>
            <w:tcW w:w="603" w:type="pct"/>
            <w:vAlign w:val="center"/>
          </w:tcPr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E649B">
              <w:rPr>
                <w:rFonts w:ascii="仿宋_GB2312" w:hAnsi="宋体" w:hint="eastAsia"/>
                <w:kern w:val="0"/>
                <w:sz w:val="22"/>
              </w:rPr>
              <w:t>二级</w:t>
            </w:r>
          </w:p>
        </w:tc>
        <w:tc>
          <w:tcPr>
            <w:tcW w:w="1054" w:type="pct"/>
            <w:vAlign w:val="center"/>
          </w:tcPr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E649B">
              <w:rPr>
                <w:rFonts w:ascii="仿宋_GB2312" w:hAnsi="宋体" w:hint="eastAsia"/>
                <w:kern w:val="0"/>
                <w:sz w:val="22"/>
              </w:rPr>
              <w:t>浙</w:t>
            </w:r>
            <w:r w:rsidRPr="007E649B">
              <w:rPr>
                <w:rFonts w:ascii="仿宋_GB2312" w:hAnsi="宋体"/>
                <w:kern w:val="0"/>
                <w:sz w:val="22"/>
              </w:rPr>
              <w:t xml:space="preserve"> 233171801599</w:t>
            </w:r>
          </w:p>
        </w:tc>
      </w:tr>
      <w:tr w:rsidR="006C0953" w:rsidRPr="007F5D9E" w:rsidTr="007E649B">
        <w:trPr>
          <w:cantSplit/>
          <w:trHeight w:hRule="exact" w:val="932"/>
          <w:jc w:val="center"/>
        </w:trPr>
        <w:tc>
          <w:tcPr>
            <w:tcW w:w="316" w:type="pct"/>
            <w:vAlign w:val="center"/>
          </w:tcPr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E649B">
              <w:rPr>
                <w:rFonts w:ascii="仿宋_GB2312" w:hAnsi="宋体"/>
                <w:kern w:val="0"/>
                <w:sz w:val="22"/>
              </w:rPr>
              <w:t>7</w:t>
            </w:r>
          </w:p>
        </w:tc>
        <w:tc>
          <w:tcPr>
            <w:tcW w:w="752" w:type="pct"/>
            <w:vAlign w:val="center"/>
          </w:tcPr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E649B">
              <w:rPr>
                <w:rFonts w:ascii="仿宋_GB2312" w:hAnsi="宋体" w:hint="eastAsia"/>
                <w:kern w:val="0"/>
                <w:sz w:val="22"/>
              </w:rPr>
              <w:t>岳帅帅</w:t>
            </w:r>
          </w:p>
        </w:tc>
        <w:tc>
          <w:tcPr>
            <w:tcW w:w="1432" w:type="pct"/>
            <w:vAlign w:val="center"/>
          </w:tcPr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E649B">
              <w:rPr>
                <w:rFonts w:ascii="仿宋_GB2312" w:hAnsi="宋体"/>
                <w:kern w:val="0"/>
                <w:sz w:val="22"/>
              </w:rPr>
              <w:t>370402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7E649B">
              <w:rPr>
                <w:rFonts w:ascii="仿宋_GB2312" w:hAnsi="宋体"/>
                <w:kern w:val="0"/>
                <w:sz w:val="22"/>
              </w:rPr>
              <w:t>301X</w:t>
            </w:r>
          </w:p>
        </w:tc>
        <w:tc>
          <w:tcPr>
            <w:tcW w:w="843" w:type="pct"/>
            <w:vAlign w:val="center"/>
          </w:tcPr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E649B">
              <w:rPr>
                <w:rFonts w:ascii="仿宋_GB2312" w:hAnsi="宋体" w:hint="eastAsia"/>
                <w:kern w:val="0"/>
                <w:sz w:val="22"/>
              </w:rPr>
              <w:t>水利水电工程</w:t>
            </w:r>
          </w:p>
        </w:tc>
        <w:tc>
          <w:tcPr>
            <w:tcW w:w="603" w:type="pct"/>
            <w:vAlign w:val="center"/>
          </w:tcPr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E649B">
              <w:rPr>
                <w:rFonts w:ascii="仿宋_GB2312" w:hAnsi="宋体" w:hint="eastAsia"/>
                <w:kern w:val="0"/>
                <w:sz w:val="22"/>
              </w:rPr>
              <w:t>二级</w:t>
            </w:r>
          </w:p>
        </w:tc>
        <w:tc>
          <w:tcPr>
            <w:tcW w:w="1054" w:type="pct"/>
            <w:vAlign w:val="center"/>
          </w:tcPr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E649B">
              <w:rPr>
                <w:rFonts w:ascii="仿宋_GB2312" w:hAnsi="宋体" w:hint="eastAsia"/>
                <w:kern w:val="0"/>
                <w:sz w:val="22"/>
              </w:rPr>
              <w:t>浙</w:t>
            </w:r>
            <w:r w:rsidRPr="007E649B">
              <w:rPr>
                <w:rFonts w:ascii="仿宋_GB2312" w:hAnsi="宋体"/>
                <w:kern w:val="0"/>
                <w:sz w:val="22"/>
              </w:rPr>
              <w:t xml:space="preserve"> 233171701453</w:t>
            </w:r>
          </w:p>
        </w:tc>
      </w:tr>
      <w:tr w:rsidR="006C0953" w:rsidRPr="007F5D9E" w:rsidTr="007E649B">
        <w:trPr>
          <w:cantSplit/>
          <w:trHeight w:hRule="exact" w:val="892"/>
          <w:jc w:val="center"/>
        </w:trPr>
        <w:tc>
          <w:tcPr>
            <w:tcW w:w="316" w:type="pct"/>
            <w:vAlign w:val="center"/>
          </w:tcPr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E649B">
              <w:rPr>
                <w:rFonts w:ascii="仿宋_GB2312" w:hAnsi="宋体"/>
                <w:kern w:val="0"/>
                <w:sz w:val="22"/>
              </w:rPr>
              <w:t>8</w:t>
            </w:r>
          </w:p>
        </w:tc>
        <w:tc>
          <w:tcPr>
            <w:tcW w:w="752" w:type="pct"/>
            <w:vAlign w:val="center"/>
          </w:tcPr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E649B">
              <w:rPr>
                <w:rFonts w:ascii="仿宋_GB2312" w:hAnsi="宋体" w:hint="eastAsia"/>
                <w:kern w:val="0"/>
                <w:sz w:val="22"/>
              </w:rPr>
              <w:t>王寿</w:t>
            </w:r>
          </w:p>
        </w:tc>
        <w:tc>
          <w:tcPr>
            <w:tcW w:w="1432" w:type="pct"/>
            <w:vAlign w:val="center"/>
          </w:tcPr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E649B">
              <w:rPr>
                <w:rFonts w:ascii="仿宋_GB2312" w:hAnsi="宋体"/>
                <w:kern w:val="0"/>
                <w:sz w:val="22"/>
              </w:rPr>
              <w:t>330327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7E649B">
              <w:rPr>
                <w:rFonts w:ascii="仿宋_GB2312" w:hAnsi="宋体"/>
                <w:kern w:val="0"/>
                <w:sz w:val="22"/>
              </w:rPr>
              <w:t>2494</w:t>
            </w:r>
          </w:p>
        </w:tc>
        <w:tc>
          <w:tcPr>
            <w:tcW w:w="843" w:type="pct"/>
            <w:vAlign w:val="center"/>
          </w:tcPr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E649B">
              <w:rPr>
                <w:rFonts w:ascii="仿宋_GB2312" w:hAnsi="宋体" w:hint="eastAsia"/>
                <w:kern w:val="0"/>
                <w:sz w:val="22"/>
              </w:rPr>
              <w:t>水利水电工程</w:t>
            </w:r>
          </w:p>
        </w:tc>
        <w:tc>
          <w:tcPr>
            <w:tcW w:w="603" w:type="pct"/>
            <w:vAlign w:val="center"/>
          </w:tcPr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E649B">
              <w:rPr>
                <w:rFonts w:ascii="仿宋_GB2312" w:hAnsi="宋体" w:hint="eastAsia"/>
                <w:kern w:val="0"/>
                <w:sz w:val="22"/>
              </w:rPr>
              <w:t>二级</w:t>
            </w:r>
          </w:p>
        </w:tc>
        <w:tc>
          <w:tcPr>
            <w:tcW w:w="1054" w:type="pct"/>
            <w:vAlign w:val="center"/>
          </w:tcPr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E649B">
              <w:rPr>
                <w:rFonts w:ascii="仿宋_GB2312" w:hAnsi="宋体" w:hint="eastAsia"/>
                <w:kern w:val="0"/>
                <w:sz w:val="22"/>
              </w:rPr>
              <w:t>浙</w:t>
            </w:r>
            <w:r w:rsidRPr="007E649B">
              <w:rPr>
                <w:rFonts w:ascii="仿宋_GB2312" w:hAnsi="宋体"/>
                <w:kern w:val="0"/>
                <w:sz w:val="22"/>
              </w:rPr>
              <w:t xml:space="preserve"> 233161705813</w:t>
            </w:r>
          </w:p>
        </w:tc>
      </w:tr>
      <w:tr w:rsidR="006C0953" w:rsidRPr="007F5D9E" w:rsidTr="007E649B">
        <w:trPr>
          <w:cantSplit/>
          <w:trHeight w:hRule="exact" w:val="767"/>
          <w:jc w:val="center"/>
        </w:trPr>
        <w:tc>
          <w:tcPr>
            <w:tcW w:w="316" w:type="pct"/>
            <w:vAlign w:val="center"/>
          </w:tcPr>
          <w:p w:rsidR="006C0953" w:rsidRPr="007E649B" w:rsidRDefault="006C0953" w:rsidP="007E649B">
            <w:pPr>
              <w:spacing w:line="44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752" w:type="pct"/>
            <w:vAlign w:val="center"/>
          </w:tcPr>
          <w:p w:rsidR="006C0953" w:rsidRPr="007E649B" w:rsidRDefault="006C0953" w:rsidP="007E649B">
            <w:pPr>
              <w:spacing w:line="44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1432" w:type="pct"/>
            <w:vAlign w:val="center"/>
          </w:tcPr>
          <w:p w:rsidR="006C0953" w:rsidRPr="007E649B" w:rsidRDefault="006C0953" w:rsidP="007E649B">
            <w:pPr>
              <w:spacing w:line="44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843" w:type="pct"/>
            <w:vAlign w:val="center"/>
          </w:tcPr>
          <w:p w:rsidR="006C0953" w:rsidRPr="007E649B" w:rsidRDefault="006C0953" w:rsidP="007E649B">
            <w:pPr>
              <w:spacing w:line="44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603" w:type="pct"/>
            <w:vAlign w:val="center"/>
          </w:tcPr>
          <w:p w:rsidR="006C0953" w:rsidRPr="007E649B" w:rsidRDefault="006C0953" w:rsidP="007E649B">
            <w:pPr>
              <w:spacing w:line="44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1054" w:type="pct"/>
            <w:vAlign w:val="center"/>
          </w:tcPr>
          <w:p w:rsidR="006C0953" w:rsidRPr="007E649B" w:rsidRDefault="006C0953" w:rsidP="007E649B">
            <w:pPr>
              <w:spacing w:line="440" w:lineRule="exact"/>
              <w:jc w:val="center"/>
              <w:rPr>
                <w:rFonts w:ascii="宋体"/>
                <w:sz w:val="22"/>
              </w:rPr>
            </w:pPr>
          </w:p>
        </w:tc>
      </w:tr>
      <w:tr w:rsidR="006C0953" w:rsidRPr="007F5D9E" w:rsidTr="007E649B">
        <w:trPr>
          <w:cantSplit/>
          <w:trHeight w:hRule="exact" w:val="797"/>
          <w:jc w:val="center"/>
        </w:trPr>
        <w:tc>
          <w:tcPr>
            <w:tcW w:w="316" w:type="pct"/>
            <w:vAlign w:val="center"/>
          </w:tcPr>
          <w:p w:rsidR="006C0953" w:rsidRPr="007E649B" w:rsidRDefault="006C0953" w:rsidP="007E649B">
            <w:pPr>
              <w:spacing w:line="44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752" w:type="pct"/>
            <w:vAlign w:val="center"/>
          </w:tcPr>
          <w:p w:rsidR="006C0953" w:rsidRPr="007E649B" w:rsidRDefault="006C0953" w:rsidP="007E649B">
            <w:pPr>
              <w:spacing w:line="44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1432" w:type="pct"/>
            <w:vAlign w:val="center"/>
          </w:tcPr>
          <w:p w:rsidR="006C0953" w:rsidRPr="007E649B" w:rsidRDefault="006C0953" w:rsidP="007E649B">
            <w:pPr>
              <w:spacing w:line="44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843" w:type="pct"/>
            <w:vAlign w:val="center"/>
          </w:tcPr>
          <w:p w:rsidR="006C0953" w:rsidRPr="007E649B" w:rsidRDefault="006C0953" w:rsidP="007E649B">
            <w:pPr>
              <w:spacing w:line="44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603" w:type="pct"/>
            <w:vAlign w:val="center"/>
          </w:tcPr>
          <w:p w:rsidR="006C0953" w:rsidRPr="007E649B" w:rsidRDefault="006C0953" w:rsidP="007E649B">
            <w:pPr>
              <w:spacing w:line="44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1054" w:type="pct"/>
            <w:vAlign w:val="center"/>
          </w:tcPr>
          <w:p w:rsidR="006C0953" w:rsidRPr="007E649B" w:rsidRDefault="006C0953" w:rsidP="007E649B">
            <w:pPr>
              <w:spacing w:line="440" w:lineRule="exact"/>
              <w:jc w:val="center"/>
              <w:rPr>
                <w:rFonts w:ascii="宋体"/>
                <w:sz w:val="22"/>
              </w:rPr>
            </w:pPr>
          </w:p>
        </w:tc>
      </w:tr>
      <w:tr w:rsidR="006C0953" w:rsidRPr="007F5D9E" w:rsidTr="007E649B">
        <w:trPr>
          <w:cantSplit/>
          <w:trHeight w:hRule="exact" w:val="797"/>
          <w:jc w:val="center"/>
        </w:trPr>
        <w:tc>
          <w:tcPr>
            <w:tcW w:w="316" w:type="pct"/>
            <w:vAlign w:val="center"/>
          </w:tcPr>
          <w:p w:rsidR="006C0953" w:rsidRPr="007E649B" w:rsidRDefault="006C0953" w:rsidP="007E649B">
            <w:pPr>
              <w:spacing w:line="44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752" w:type="pct"/>
            <w:vAlign w:val="center"/>
          </w:tcPr>
          <w:p w:rsidR="006C0953" w:rsidRPr="007E649B" w:rsidRDefault="006C0953" w:rsidP="007E649B">
            <w:pPr>
              <w:spacing w:line="44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1432" w:type="pct"/>
            <w:vAlign w:val="center"/>
          </w:tcPr>
          <w:p w:rsidR="006C0953" w:rsidRPr="007E649B" w:rsidRDefault="006C0953" w:rsidP="007E649B">
            <w:pPr>
              <w:spacing w:line="44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843" w:type="pct"/>
            <w:vAlign w:val="center"/>
          </w:tcPr>
          <w:p w:rsidR="006C0953" w:rsidRPr="007E649B" w:rsidRDefault="006C0953" w:rsidP="007E649B">
            <w:pPr>
              <w:spacing w:line="44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603" w:type="pct"/>
            <w:vAlign w:val="center"/>
          </w:tcPr>
          <w:p w:rsidR="006C0953" w:rsidRPr="007E649B" w:rsidRDefault="006C0953" w:rsidP="007E649B">
            <w:pPr>
              <w:spacing w:line="44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1054" w:type="pct"/>
            <w:vAlign w:val="center"/>
          </w:tcPr>
          <w:p w:rsidR="006C0953" w:rsidRPr="007E649B" w:rsidRDefault="006C0953" w:rsidP="007E649B">
            <w:pPr>
              <w:spacing w:line="440" w:lineRule="exact"/>
              <w:jc w:val="center"/>
              <w:rPr>
                <w:rFonts w:ascii="宋体"/>
                <w:sz w:val="22"/>
              </w:rPr>
            </w:pPr>
          </w:p>
        </w:tc>
      </w:tr>
      <w:tr w:rsidR="006C0953" w:rsidRPr="007F5D9E" w:rsidTr="007E649B">
        <w:trPr>
          <w:cantSplit/>
          <w:trHeight w:hRule="exact" w:val="797"/>
          <w:jc w:val="center"/>
        </w:trPr>
        <w:tc>
          <w:tcPr>
            <w:tcW w:w="316" w:type="pct"/>
            <w:vAlign w:val="center"/>
          </w:tcPr>
          <w:p w:rsidR="006C0953" w:rsidRPr="007F5D9E" w:rsidRDefault="006C0953" w:rsidP="007E649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752" w:type="pct"/>
            <w:vAlign w:val="center"/>
          </w:tcPr>
          <w:p w:rsidR="006C0953" w:rsidRPr="007F5D9E" w:rsidRDefault="006C0953" w:rsidP="007E649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432" w:type="pct"/>
            <w:vAlign w:val="center"/>
          </w:tcPr>
          <w:p w:rsidR="006C0953" w:rsidRPr="007F5D9E" w:rsidRDefault="006C0953" w:rsidP="007E649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843" w:type="pct"/>
            <w:vAlign w:val="center"/>
          </w:tcPr>
          <w:p w:rsidR="006C0953" w:rsidRPr="007F5D9E" w:rsidRDefault="006C0953" w:rsidP="007E649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603" w:type="pct"/>
            <w:vAlign w:val="center"/>
          </w:tcPr>
          <w:p w:rsidR="006C0953" w:rsidRPr="007F5D9E" w:rsidRDefault="006C0953" w:rsidP="007E649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054" w:type="pct"/>
            <w:vAlign w:val="center"/>
          </w:tcPr>
          <w:p w:rsidR="006C0953" w:rsidRPr="007F5D9E" w:rsidRDefault="006C0953" w:rsidP="007E649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</w:p>
        </w:tc>
      </w:tr>
      <w:tr w:rsidR="006C0953" w:rsidRPr="007F5D9E" w:rsidTr="007E649B">
        <w:trPr>
          <w:cantSplit/>
          <w:trHeight w:hRule="exact" w:val="797"/>
          <w:jc w:val="center"/>
        </w:trPr>
        <w:tc>
          <w:tcPr>
            <w:tcW w:w="316" w:type="pct"/>
            <w:vAlign w:val="center"/>
          </w:tcPr>
          <w:p w:rsidR="006C0953" w:rsidRPr="007F5D9E" w:rsidRDefault="006C0953" w:rsidP="007E649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752" w:type="pct"/>
            <w:vAlign w:val="center"/>
          </w:tcPr>
          <w:p w:rsidR="006C0953" w:rsidRPr="007F5D9E" w:rsidRDefault="006C0953" w:rsidP="007E649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432" w:type="pct"/>
            <w:vAlign w:val="center"/>
          </w:tcPr>
          <w:p w:rsidR="006C0953" w:rsidRPr="007F5D9E" w:rsidRDefault="006C0953" w:rsidP="007E649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843" w:type="pct"/>
            <w:vAlign w:val="center"/>
          </w:tcPr>
          <w:p w:rsidR="006C0953" w:rsidRPr="007F5D9E" w:rsidRDefault="006C0953" w:rsidP="007E649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603" w:type="pct"/>
            <w:vAlign w:val="center"/>
          </w:tcPr>
          <w:p w:rsidR="006C0953" w:rsidRPr="007F5D9E" w:rsidRDefault="006C0953" w:rsidP="007E649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054" w:type="pct"/>
            <w:vAlign w:val="center"/>
          </w:tcPr>
          <w:p w:rsidR="006C0953" w:rsidRPr="007F5D9E" w:rsidRDefault="006C0953" w:rsidP="007E649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</w:p>
        </w:tc>
      </w:tr>
    </w:tbl>
    <w:p w:rsidR="006C0953" w:rsidRDefault="006C0953">
      <w:pPr>
        <w:jc w:val="center"/>
        <w:rPr>
          <w:sz w:val="18"/>
        </w:rPr>
      </w:pPr>
    </w:p>
    <w:p w:rsidR="006C0953" w:rsidRDefault="006C0953">
      <w:pPr>
        <w:jc w:val="center"/>
        <w:rPr>
          <w:sz w:val="18"/>
        </w:rPr>
      </w:pPr>
    </w:p>
    <w:p w:rsidR="006C0953" w:rsidRDefault="006C0953">
      <w:pPr>
        <w:jc w:val="center"/>
        <w:rPr>
          <w:sz w:val="18"/>
        </w:rPr>
      </w:pPr>
    </w:p>
    <w:p w:rsidR="006C0953" w:rsidRDefault="006C0953">
      <w:pPr>
        <w:jc w:val="center"/>
        <w:rPr>
          <w:sz w:val="18"/>
        </w:rPr>
      </w:pPr>
    </w:p>
    <w:p w:rsidR="006C0953" w:rsidRDefault="006C0953">
      <w:pPr>
        <w:jc w:val="center"/>
        <w:rPr>
          <w:sz w:val="18"/>
        </w:rPr>
      </w:pPr>
    </w:p>
    <w:p w:rsidR="006C0953" w:rsidRDefault="006C0953">
      <w:pPr>
        <w:jc w:val="center"/>
        <w:rPr>
          <w:sz w:val="18"/>
        </w:rPr>
      </w:pPr>
    </w:p>
    <w:p w:rsidR="006C0953" w:rsidRDefault="006C0953">
      <w:pPr>
        <w:jc w:val="center"/>
        <w:rPr>
          <w:sz w:val="18"/>
        </w:rPr>
      </w:pPr>
    </w:p>
    <w:p w:rsidR="006C0953" w:rsidRDefault="006C0953">
      <w:pPr>
        <w:jc w:val="center"/>
        <w:rPr>
          <w:sz w:val="18"/>
        </w:rPr>
      </w:pPr>
    </w:p>
    <w:p w:rsidR="006C0953" w:rsidRDefault="006C0953">
      <w:pPr>
        <w:rPr>
          <w:sz w:val="18"/>
        </w:rPr>
      </w:pPr>
    </w:p>
    <w:p w:rsidR="006C0953" w:rsidRDefault="006C0953">
      <w:pPr>
        <w:jc w:val="center"/>
        <w:rPr>
          <w:sz w:val="18"/>
        </w:rPr>
      </w:pPr>
    </w:p>
    <w:p w:rsidR="006C0953" w:rsidRDefault="006C0953">
      <w:pPr>
        <w:numPr>
          <w:ilvl w:val="0"/>
          <w:numId w:val="2"/>
        </w:numPr>
        <w:tabs>
          <w:tab w:val="left" w:pos="2880"/>
        </w:tabs>
        <w:jc w:val="center"/>
        <w:rPr>
          <w:b/>
          <w:sz w:val="34"/>
        </w:rPr>
      </w:pPr>
      <w:r>
        <w:rPr>
          <w:rFonts w:hint="eastAsia"/>
          <w:b/>
          <w:sz w:val="34"/>
        </w:rPr>
        <w:t>中级及以上职称人员名单</w:t>
      </w:r>
    </w:p>
    <w:p w:rsidR="006C0953" w:rsidRDefault="006C0953">
      <w:pPr>
        <w:rPr>
          <w:b/>
          <w:sz w:val="34"/>
        </w:rPr>
      </w:pPr>
    </w:p>
    <w:tbl>
      <w:tblPr>
        <w:tblW w:w="9683" w:type="dxa"/>
        <w:jc w:val="center"/>
        <w:tblLayout w:type="fixed"/>
        <w:tblLook w:val="00A0"/>
      </w:tblPr>
      <w:tblGrid>
        <w:gridCol w:w="710"/>
        <w:gridCol w:w="930"/>
        <w:gridCol w:w="842"/>
        <w:gridCol w:w="900"/>
        <w:gridCol w:w="2441"/>
        <w:gridCol w:w="2192"/>
        <w:gridCol w:w="1668"/>
      </w:tblGrid>
      <w:tr w:rsidR="006C0953" w:rsidRPr="007F5D9E" w:rsidTr="003C02B3">
        <w:trPr>
          <w:trHeight w:val="43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序号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姓名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学历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职称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身份证号码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职称专业</w:t>
            </w:r>
            <w:r w:rsidRPr="007F5D9E">
              <w:rPr>
                <w:rFonts w:ascii="仿宋_GB2312" w:hAnsi="宋体"/>
                <w:kern w:val="0"/>
                <w:sz w:val="22"/>
              </w:rPr>
              <w:t>/</w:t>
            </w:r>
            <w:r w:rsidRPr="007F5D9E">
              <w:rPr>
                <w:rFonts w:ascii="仿宋_GB2312" w:hAnsi="宋体" w:hint="eastAsia"/>
                <w:kern w:val="0"/>
                <w:sz w:val="22"/>
              </w:rPr>
              <w:t>学历专业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申报资质类别</w:t>
            </w:r>
          </w:p>
        </w:tc>
      </w:tr>
      <w:tr w:rsidR="006C0953" w:rsidRPr="007F5D9E" w:rsidTr="007E649B">
        <w:trPr>
          <w:cantSplit/>
          <w:trHeight w:val="90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E649B">
              <w:rPr>
                <w:rFonts w:ascii="仿宋_GB2312" w:hAnsi="宋体"/>
                <w:kern w:val="0"/>
                <w:sz w:val="22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E649B">
              <w:rPr>
                <w:rFonts w:ascii="仿宋_GB2312" w:hAnsi="宋体" w:hint="eastAsia"/>
                <w:kern w:val="0"/>
                <w:sz w:val="22"/>
              </w:rPr>
              <w:t>陈利平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/>
                <w:kern w:val="0"/>
                <w:sz w:val="22"/>
              </w:rPr>
              <w:t>/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E649B">
              <w:rPr>
                <w:rFonts w:ascii="仿宋_GB2312" w:hAnsi="宋体" w:hint="eastAsia"/>
                <w:kern w:val="0"/>
                <w:sz w:val="22"/>
              </w:rPr>
              <w:t>工程师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E649B">
              <w:rPr>
                <w:rFonts w:ascii="仿宋_GB2312" w:hAnsi="宋体"/>
                <w:kern w:val="0"/>
                <w:sz w:val="22"/>
              </w:rPr>
              <w:t>330522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7E649B">
              <w:rPr>
                <w:rFonts w:ascii="仿宋_GB2312" w:hAnsi="宋体"/>
                <w:kern w:val="0"/>
                <w:sz w:val="22"/>
              </w:rPr>
              <w:t>3138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E649B">
              <w:rPr>
                <w:rFonts w:ascii="仿宋_GB2312" w:hAnsi="宋体" w:hint="eastAsia"/>
                <w:kern w:val="0"/>
                <w:sz w:val="22"/>
              </w:rPr>
              <w:t>水利工程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A0254" w:rsidRDefault="006C0953" w:rsidP="007E649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E649B">
              <w:rPr>
                <w:rFonts w:ascii="仿宋_GB2312" w:hAnsi="宋体" w:hint="eastAsia"/>
                <w:kern w:val="0"/>
                <w:sz w:val="22"/>
              </w:rPr>
              <w:t>水利水电施工总承包三级</w:t>
            </w:r>
          </w:p>
        </w:tc>
      </w:tr>
      <w:tr w:rsidR="006C0953" w:rsidRPr="007F5D9E" w:rsidTr="007E649B">
        <w:trPr>
          <w:cantSplit/>
          <w:trHeight w:val="90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E649B">
              <w:rPr>
                <w:rFonts w:ascii="仿宋_GB2312" w:hAnsi="宋体"/>
                <w:kern w:val="0"/>
                <w:sz w:val="22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E649B">
              <w:rPr>
                <w:rFonts w:ascii="仿宋_GB2312" w:hAnsi="宋体" w:hint="eastAsia"/>
                <w:kern w:val="0"/>
                <w:sz w:val="22"/>
              </w:rPr>
              <w:t>陈新江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/>
                <w:kern w:val="0"/>
                <w:sz w:val="22"/>
              </w:rPr>
              <w:t>/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E649B">
              <w:rPr>
                <w:rFonts w:ascii="仿宋_GB2312" w:hAnsi="宋体" w:hint="eastAsia"/>
                <w:kern w:val="0"/>
                <w:sz w:val="22"/>
              </w:rPr>
              <w:t>工程师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E649B">
              <w:rPr>
                <w:rFonts w:ascii="仿宋_GB2312" w:hAnsi="宋体"/>
                <w:kern w:val="0"/>
                <w:sz w:val="22"/>
              </w:rPr>
              <w:t>330522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7E649B">
              <w:rPr>
                <w:rFonts w:ascii="仿宋_GB2312" w:hAnsi="宋体"/>
                <w:kern w:val="0"/>
                <w:sz w:val="22"/>
              </w:rPr>
              <w:t>3113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E649B">
              <w:rPr>
                <w:rFonts w:ascii="仿宋_GB2312" w:hAnsi="宋体" w:hint="eastAsia"/>
                <w:kern w:val="0"/>
                <w:sz w:val="22"/>
              </w:rPr>
              <w:t>水利工程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A0254" w:rsidRDefault="006C0953" w:rsidP="007E649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E649B">
              <w:rPr>
                <w:rFonts w:ascii="仿宋_GB2312" w:hAnsi="宋体" w:hint="eastAsia"/>
                <w:kern w:val="0"/>
                <w:sz w:val="22"/>
              </w:rPr>
              <w:t>水利水电施工总承包三级</w:t>
            </w:r>
          </w:p>
        </w:tc>
      </w:tr>
      <w:tr w:rsidR="006C0953" w:rsidRPr="007F5D9E" w:rsidTr="007E649B">
        <w:trPr>
          <w:cantSplit/>
          <w:trHeight w:val="90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E649B">
              <w:rPr>
                <w:rFonts w:ascii="仿宋_GB2312" w:hAnsi="宋体"/>
                <w:kern w:val="0"/>
                <w:sz w:val="22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E649B">
              <w:rPr>
                <w:rFonts w:ascii="仿宋_GB2312" w:hAnsi="宋体" w:hint="eastAsia"/>
                <w:kern w:val="0"/>
                <w:sz w:val="22"/>
              </w:rPr>
              <w:t>高忠明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/>
                <w:kern w:val="0"/>
                <w:sz w:val="22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E649B">
              <w:rPr>
                <w:rFonts w:ascii="仿宋_GB2312" w:hAnsi="宋体" w:hint="eastAsia"/>
                <w:kern w:val="0"/>
                <w:sz w:val="22"/>
              </w:rPr>
              <w:t>工程师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E649B">
              <w:rPr>
                <w:rFonts w:ascii="仿宋_GB2312" w:hAnsi="宋体"/>
                <w:kern w:val="0"/>
                <w:sz w:val="22"/>
              </w:rPr>
              <w:t>330511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7E649B">
              <w:rPr>
                <w:rFonts w:ascii="仿宋_GB2312" w:hAnsi="宋体"/>
                <w:kern w:val="0"/>
                <w:sz w:val="22"/>
              </w:rPr>
              <w:t>3818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E649B">
              <w:rPr>
                <w:rFonts w:ascii="仿宋_GB2312" w:hAnsi="宋体" w:hint="eastAsia"/>
                <w:kern w:val="0"/>
                <w:sz w:val="22"/>
              </w:rPr>
              <w:t>水利工程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A0254" w:rsidRDefault="006C0953" w:rsidP="007E649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E649B">
              <w:rPr>
                <w:rFonts w:ascii="仿宋_GB2312" w:hAnsi="宋体" w:hint="eastAsia"/>
                <w:kern w:val="0"/>
                <w:sz w:val="22"/>
              </w:rPr>
              <w:t>水利水电施工总承包三级</w:t>
            </w:r>
          </w:p>
        </w:tc>
      </w:tr>
      <w:tr w:rsidR="006C0953" w:rsidRPr="007F5D9E" w:rsidTr="007E649B">
        <w:trPr>
          <w:cantSplit/>
          <w:trHeight w:val="90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E649B">
              <w:rPr>
                <w:rFonts w:ascii="仿宋_GB2312" w:hAnsi="宋体"/>
                <w:kern w:val="0"/>
                <w:sz w:val="22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E649B">
              <w:rPr>
                <w:rFonts w:ascii="仿宋_GB2312" w:hAnsi="宋体" w:hint="eastAsia"/>
                <w:kern w:val="0"/>
                <w:sz w:val="22"/>
              </w:rPr>
              <w:t>李根来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/>
                <w:kern w:val="0"/>
                <w:sz w:val="22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E649B">
              <w:rPr>
                <w:rFonts w:ascii="仿宋_GB2312" w:hAnsi="宋体" w:hint="eastAsia"/>
                <w:kern w:val="0"/>
                <w:sz w:val="22"/>
              </w:rPr>
              <w:t>工程师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E649B">
              <w:rPr>
                <w:rFonts w:ascii="仿宋_GB2312" w:hAnsi="宋体"/>
                <w:kern w:val="0"/>
                <w:sz w:val="22"/>
              </w:rPr>
              <w:t>330522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7E649B">
              <w:rPr>
                <w:rFonts w:ascii="仿宋_GB2312" w:hAnsi="宋体"/>
                <w:kern w:val="0"/>
                <w:sz w:val="22"/>
              </w:rPr>
              <w:t>3137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E649B">
              <w:rPr>
                <w:rFonts w:ascii="仿宋_GB2312" w:hAnsi="宋体" w:hint="eastAsia"/>
                <w:kern w:val="0"/>
                <w:sz w:val="22"/>
              </w:rPr>
              <w:t>水利工程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A0254" w:rsidRDefault="006C0953" w:rsidP="007E649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E649B">
              <w:rPr>
                <w:rFonts w:ascii="仿宋_GB2312" w:hAnsi="宋体" w:hint="eastAsia"/>
                <w:kern w:val="0"/>
                <w:sz w:val="22"/>
              </w:rPr>
              <w:t>水利水电施工总承包三级</w:t>
            </w:r>
          </w:p>
        </w:tc>
      </w:tr>
      <w:tr w:rsidR="006C0953" w:rsidRPr="007F5D9E" w:rsidTr="007E649B">
        <w:trPr>
          <w:cantSplit/>
          <w:trHeight w:val="90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E649B">
              <w:rPr>
                <w:rFonts w:ascii="仿宋_GB2312" w:hAnsi="宋体"/>
                <w:kern w:val="0"/>
                <w:sz w:val="22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E649B">
              <w:rPr>
                <w:rFonts w:ascii="仿宋_GB2312" w:hAnsi="宋体" w:hint="eastAsia"/>
                <w:kern w:val="0"/>
                <w:sz w:val="22"/>
              </w:rPr>
              <w:t>林春有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/>
                <w:kern w:val="0"/>
                <w:sz w:val="22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E649B">
              <w:rPr>
                <w:rFonts w:ascii="仿宋_GB2312" w:hAnsi="宋体" w:hint="eastAsia"/>
                <w:kern w:val="0"/>
                <w:sz w:val="22"/>
              </w:rPr>
              <w:t>工程师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E649B">
              <w:rPr>
                <w:rFonts w:ascii="仿宋_GB2312" w:hAnsi="宋体"/>
                <w:kern w:val="0"/>
                <w:sz w:val="22"/>
              </w:rPr>
              <w:t>330522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7E649B">
              <w:rPr>
                <w:rFonts w:ascii="仿宋_GB2312" w:hAnsi="宋体"/>
                <w:kern w:val="0"/>
                <w:sz w:val="22"/>
              </w:rPr>
              <w:t>3113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E649B">
              <w:rPr>
                <w:rFonts w:ascii="仿宋_GB2312" w:hAnsi="宋体" w:hint="eastAsia"/>
                <w:kern w:val="0"/>
                <w:sz w:val="22"/>
              </w:rPr>
              <w:t>水利工程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A0254" w:rsidRDefault="006C0953" w:rsidP="007E649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E649B">
              <w:rPr>
                <w:rFonts w:ascii="仿宋_GB2312" w:hAnsi="宋体" w:hint="eastAsia"/>
                <w:kern w:val="0"/>
                <w:sz w:val="22"/>
              </w:rPr>
              <w:t>水利水电施工总承包三级</w:t>
            </w:r>
          </w:p>
        </w:tc>
      </w:tr>
      <w:tr w:rsidR="006C0953" w:rsidRPr="007F5D9E" w:rsidTr="007E649B">
        <w:trPr>
          <w:cantSplit/>
          <w:trHeight w:val="90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E649B">
              <w:rPr>
                <w:rFonts w:ascii="仿宋_GB2312" w:hAnsi="宋体"/>
                <w:kern w:val="0"/>
                <w:sz w:val="22"/>
              </w:rPr>
              <w:t>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E649B">
              <w:rPr>
                <w:rFonts w:ascii="仿宋_GB2312" w:hAnsi="宋体" w:hint="eastAsia"/>
                <w:kern w:val="0"/>
                <w:sz w:val="22"/>
              </w:rPr>
              <w:t>陆金平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/>
                <w:kern w:val="0"/>
                <w:sz w:val="22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E649B">
              <w:rPr>
                <w:rFonts w:ascii="仿宋_GB2312" w:hAnsi="宋体" w:hint="eastAsia"/>
                <w:kern w:val="0"/>
                <w:sz w:val="22"/>
              </w:rPr>
              <w:t>工程师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E649B">
              <w:rPr>
                <w:rFonts w:ascii="仿宋_GB2312" w:hAnsi="宋体"/>
                <w:kern w:val="0"/>
                <w:sz w:val="22"/>
              </w:rPr>
              <w:t>330522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7E649B">
              <w:rPr>
                <w:rFonts w:ascii="仿宋_GB2312" w:hAnsi="宋体"/>
                <w:kern w:val="0"/>
                <w:sz w:val="22"/>
              </w:rPr>
              <w:t>3312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E649B">
              <w:rPr>
                <w:rFonts w:ascii="仿宋_GB2312" w:hAnsi="宋体" w:hint="eastAsia"/>
                <w:kern w:val="0"/>
                <w:sz w:val="22"/>
              </w:rPr>
              <w:t>水利工程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A0254" w:rsidRDefault="006C0953" w:rsidP="007E649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E649B">
              <w:rPr>
                <w:rFonts w:ascii="仿宋_GB2312" w:hAnsi="宋体" w:hint="eastAsia"/>
                <w:kern w:val="0"/>
                <w:sz w:val="22"/>
              </w:rPr>
              <w:t>水利水电施工总承包三级</w:t>
            </w:r>
          </w:p>
        </w:tc>
      </w:tr>
      <w:tr w:rsidR="006C0953" w:rsidRPr="007F5D9E" w:rsidTr="007E649B">
        <w:trPr>
          <w:cantSplit/>
          <w:trHeight w:val="90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E649B">
              <w:rPr>
                <w:rFonts w:ascii="仿宋_GB2312" w:hAnsi="宋体"/>
                <w:kern w:val="0"/>
                <w:sz w:val="22"/>
              </w:rPr>
              <w:t>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E649B">
              <w:rPr>
                <w:rFonts w:ascii="仿宋_GB2312" w:hAnsi="宋体" w:hint="eastAsia"/>
                <w:kern w:val="0"/>
                <w:sz w:val="22"/>
              </w:rPr>
              <w:t>任武平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/>
                <w:kern w:val="0"/>
                <w:sz w:val="22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E649B">
              <w:rPr>
                <w:rFonts w:ascii="仿宋_GB2312" w:hAnsi="宋体" w:hint="eastAsia"/>
                <w:kern w:val="0"/>
                <w:sz w:val="22"/>
              </w:rPr>
              <w:t>工程师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E649B">
              <w:rPr>
                <w:rFonts w:ascii="仿宋_GB2312" w:hAnsi="宋体"/>
                <w:kern w:val="0"/>
                <w:sz w:val="22"/>
              </w:rPr>
              <w:t>330482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7E649B">
              <w:rPr>
                <w:rFonts w:ascii="仿宋_GB2312" w:hAnsi="宋体"/>
                <w:kern w:val="0"/>
                <w:sz w:val="22"/>
              </w:rPr>
              <w:t>4216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E649B">
              <w:rPr>
                <w:rFonts w:ascii="仿宋_GB2312" w:hAnsi="宋体" w:hint="eastAsia"/>
                <w:kern w:val="0"/>
                <w:sz w:val="22"/>
              </w:rPr>
              <w:t>水利工程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A0254" w:rsidRDefault="006C0953" w:rsidP="007E649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E649B">
              <w:rPr>
                <w:rFonts w:ascii="仿宋_GB2312" w:hAnsi="宋体" w:hint="eastAsia"/>
                <w:kern w:val="0"/>
                <w:sz w:val="22"/>
              </w:rPr>
              <w:t>水利水电施工总承包三级</w:t>
            </w:r>
          </w:p>
        </w:tc>
      </w:tr>
      <w:tr w:rsidR="006C0953" w:rsidRPr="007F5D9E" w:rsidTr="007E649B">
        <w:trPr>
          <w:cantSplit/>
          <w:trHeight w:val="90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E649B">
              <w:rPr>
                <w:rFonts w:ascii="仿宋_GB2312" w:hAnsi="宋体"/>
                <w:kern w:val="0"/>
                <w:sz w:val="22"/>
              </w:rPr>
              <w:t>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E649B">
              <w:rPr>
                <w:rFonts w:ascii="仿宋_GB2312" w:hAnsi="宋体" w:hint="eastAsia"/>
                <w:kern w:val="0"/>
                <w:sz w:val="22"/>
              </w:rPr>
              <w:t>唐玉生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/>
                <w:kern w:val="0"/>
                <w:sz w:val="22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E649B">
              <w:rPr>
                <w:rFonts w:ascii="仿宋_GB2312" w:hAnsi="宋体" w:hint="eastAsia"/>
                <w:kern w:val="0"/>
                <w:sz w:val="22"/>
              </w:rPr>
              <w:t>工程师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E649B">
              <w:rPr>
                <w:rFonts w:ascii="仿宋_GB2312" w:hAnsi="宋体"/>
                <w:kern w:val="0"/>
                <w:sz w:val="22"/>
              </w:rPr>
              <w:t>330522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7E649B">
              <w:rPr>
                <w:rFonts w:ascii="仿宋_GB2312" w:hAnsi="宋体"/>
                <w:kern w:val="0"/>
                <w:sz w:val="22"/>
              </w:rPr>
              <w:t>0253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E649B">
              <w:rPr>
                <w:rFonts w:ascii="仿宋_GB2312" w:hAnsi="宋体" w:hint="eastAsia"/>
                <w:kern w:val="0"/>
                <w:sz w:val="22"/>
              </w:rPr>
              <w:t>水利工程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A0254" w:rsidRDefault="006C0953" w:rsidP="007E649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E649B">
              <w:rPr>
                <w:rFonts w:ascii="仿宋_GB2312" w:hAnsi="宋体" w:hint="eastAsia"/>
                <w:kern w:val="0"/>
                <w:sz w:val="22"/>
              </w:rPr>
              <w:t>水利水电施工总承包三级</w:t>
            </w:r>
          </w:p>
        </w:tc>
      </w:tr>
      <w:tr w:rsidR="006C0953" w:rsidRPr="007F5D9E" w:rsidTr="007E649B">
        <w:trPr>
          <w:cantSplit/>
          <w:trHeight w:val="90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E649B">
              <w:rPr>
                <w:rFonts w:ascii="仿宋_GB2312" w:hAnsi="宋体"/>
                <w:kern w:val="0"/>
                <w:sz w:val="22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E649B">
              <w:rPr>
                <w:rFonts w:ascii="仿宋_GB2312" w:hAnsi="宋体" w:hint="eastAsia"/>
                <w:kern w:val="0"/>
                <w:sz w:val="22"/>
              </w:rPr>
              <w:t>张国平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/>
                <w:kern w:val="0"/>
                <w:sz w:val="22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E649B">
              <w:rPr>
                <w:rFonts w:ascii="仿宋_GB2312" w:hAnsi="宋体" w:hint="eastAsia"/>
                <w:kern w:val="0"/>
                <w:sz w:val="22"/>
              </w:rPr>
              <w:t>工程师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E649B">
              <w:rPr>
                <w:rFonts w:ascii="仿宋_GB2312" w:hAnsi="宋体"/>
                <w:kern w:val="0"/>
                <w:sz w:val="22"/>
              </w:rPr>
              <w:t>330522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7E649B">
              <w:rPr>
                <w:rFonts w:ascii="仿宋_GB2312" w:hAnsi="宋体"/>
                <w:kern w:val="0"/>
                <w:sz w:val="22"/>
              </w:rPr>
              <w:t>3136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E649B">
              <w:rPr>
                <w:rFonts w:ascii="仿宋_GB2312" w:hAnsi="宋体" w:hint="eastAsia"/>
                <w:kern w:val="0"/>
                <w:sz w:val="22"/>
              </w:rPr>
              <w:t>水利工程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A0254" w:rsidRDefault="006C0953" w:rsidP="003832DF">
            <w:pPr>
              <w:widowControl/>
              <w:jc w:val="center"/>
              <w:rPr>
                <w:rFonts w:ascii="宋体"/>
                <w:w w:val="90"/>
                <w:kern w:val="0"/>
                <w:sz w:val="24"/>
                <w:szCs w:val="24"/>
              </w:rPr>
            </w:pPr>
            <w:r w:rsidRPr="007E649B">
              <w:rPr>
                <w:rFonts w:ascii="仿宋_GB2312" w:hAnsi="宋体" w:hint="eastAsia"/>
                <w:kern w:val="0"/>
                <w:sz w:val="22"/>
              </w:rPr>
              <w:t>水利水电施工总承包三级</w:t>
            </w:r>
          </w:p>
        </w:tc>
      </w:tr>
      <w:tr w:rsidR="006C0953" w:rsidRPr="007F5D9E" w:rsidTr="007E649B">
        <w:trPr>
          <w:cantSplit/>
          <w:trHeight w:val="90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E649B">
              <w:rPr>
                <w:rFonts w:ascii="仿宋_GB2312" w:hAnsi="宋体"/>
                <w:kern w:val="0"/>
                <w:sz w:val="22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E649B">
              <w:rPr>
                <w:rFonts w:ascii="仿宋_GB2312" w:hAnsi="宋体" w:hint="eastAsia"/>
                <w:kern w:val="0"/>
                <w:sz w:val="22"/>
              </w:rPr>
              <w:t>张健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E649B">
              <w:rPr>
                <w:rFonts w:ascii="仿宋_GB2312" w:hAnsi="宋体" w:hint="eastAsia"/>
                <w:kern w:val="0"/>
                <w:sz w:val="22"/>
              </w:rPr>
              <w:t>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E649B">
              <w:rPr>
                <w:rFonts w:ascii="仿宋_GB2312" w:hAnsi="宋体" w:hint="eastAsia"/>
                <w:kern w:val="0"/>
                <w:sz w:val="22"/>
              </w:rPr>
              <w:t>工程师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E649B">
              <w:rPr>
                <w:rFonts w:ascii="仿宋_GB2312" w:hAnsi="宋体"/>
                <w:kern w:val="0"/>
                <w:sz w:val="22"/>
              </w:rPr>
              <w:t>330724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7E649B">
              <w:rPr>
                <w:rFonts w:ascii="仿宋_GB2312" w:hAnsi="宋体"/>
                <w:kern w:val="0"/>
                <w:sz w:val="22"/>
              </w:rPr>
              <w:t>5632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E649B">
              <w:rPr>
                <w:rFonts w:ascii="仿宋_GB2312" w:hAnsi="宋体" w:hint="eastAsia"/>
                <w:kern w:val="0"/>
                <w:sz w:val="22"/>
              </w:rPr>
              <w:t>水利电力勘测设计</w:t>
            </w:r>
          </w:p>
          <w:p w:rsidR="006C0953" w:rsidRPr="007E649B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E649B">
              <w:rPr>
                <w:rFonts w:ascii="仿宋_GB2312" w:hAnsi="宋体"/>
                <w:kern w:val="0"/>
                <w:sz w:val="22"/>
              </w:rPr>
              <w:t>/</w:t>
            </w:r>
            <w:r w:rsidRPr="007E649B">
              <w:rPr>
                <w:rFonts w:ascii="仿宋_GB2312" w:hAnsi="宋体" w:hint="eastAsia"/>
                <w:kern w:val="0"/>
                <w:sz w:val="22"/>
              </w:rPr>
              <w:t>水利水电工程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A0254" w:rsidRDefault="006C0953" w:rsidP="003832DF">
            <w:pPr>
              <w:widowControl/>
              <w:jc w:val="center"/>
              <w:rPr>
                <w:rFonts w:ascii="宋体"/>
                <w:w w:val="90"/>
                <w:kern w:val="0"/>
                <w:sz w:val="24"/>
                <w:szCs w:val="24"/>
              </w:rPr>
            </w:pPr>
            <w:r w:rsidRPr="007E649B">
              <w:rPr>
                <w:rFonts w:ascii="仿宋_GB2312" w:hAnsi="宋体" w:hint="eastAsia"/>
                <w:kern w:val="0"/>
                <w:sz w:val="22"/>
              </w:rPr>
              <w:t>水利水电施工总承包三级</w:t>
            </w:r>
          </w:p>
        </w:tc>
      </w:tr>
      <w:tr w:rsidR="006C0953" w:rsidRPr="007F5D9E" w:rsidTr="003C02B3">
        <w:trPr>
          <w:cantSplit/>
          <w:trHeight w:hRule="exact" w:val="39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left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</w:tbl>
    <w:p w:rsidR="006C0953" w:rsidRDefault="006C0953">
      <w:pPr>
        <w:numPr>
          <w:ilvl w:val="0"/>
          <w:numId w:val="2"/>
        </w:numPr>
        <w:tabs>
          <w:tab w:val="left" w:pos="2880"/>
        </w:tabs>
        <w:jc w:val="center"/>
        <w:rPr>
          <w:b/>
          <w:sz w:val="34"/>
        </w:rPr>
      </w:pPr>
      <w:r>
        <w:rPr>
          <w:rFonts w:eastAsia="Times New Roman"/>
          <w:sz w:val="34"/>
        </w:rPr>
        <w:br w:type="page"/>
      </w:r>
      <w:r>
        <w:rPr>
          <w:rFonts w:hint="eastAsia"/>
          <w:b/>
          <w:sz w:val="34"/>
        </w:rPr>
        <w:lastRenderedPageBreak/>
        <w:t>现场管理人员名单</w:t>
      </w:r>
    </w:p>
    <w:p w:rsidR="006C0953" w:rsidRDefault="006C0953">
      <w:pPr>
        <w:jc w:val="center"/>
        <w:rPr>
          <w:b/>
          <w:sz w:val="34"/>
        </w:rPr>
      </w:pPr>
    </w:p>
    <w:tbl>
      <w:tblPr>
        <w:tblW w:w="9631" w:type="dxa"/>
        <w:jc w:val="center"/>
        <w:tblLayout w:type="fixed"/>
        <w:tblLook w:val="00A0"/>
      </w:tblPr>
      <w:tblGrid>
        <w:gridCol w:w="714"/>
        <w:gridCol w:w="1174"/>
        <w:gridCol w:w="2441"/>
        <w:gridCol w:w="1425"/>
        <w:gridCol w:w="1890"/>
        <w:gridCol w:w="1987"/>
      </w:tblGrid>
      <w:tr w:rsidR="006C0953" w:rsidRPr="007F5D9E" w:rsidTr="007E649B">
        <w:trPr>
          <w:trHeight w:val="70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序号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姓名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身份证号码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岗位类别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岗位证书编号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发证单位</w:t>
            </w:r>
          </w:p>
        </w:tc>
      </w:tr>
      <w:tr w:rsidR="006C0953" w:rsidRPr="007F5D9E" w:rsidTr="007E649B">
        <w:trPr>
          <w:cantSplit/>
          <w:trHeight w:val="70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7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right="95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  <w:r w:rsidRPr="007E649B">
              <w:rPr>
                <w:rFonts w:ascii="仿宋_GB2312" w:eastAsia="宋体" w:hAnsi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0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"/>
              <w:ind w:left="82" w:right="136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  <w:r w:rsidRPr="007E649B">
              <w:rPr>
                <w:rFonts w:ascii="仿宋_GB2312" w:eastAsia="宋体" w:hAnsi="宋体" w:hint="eastAsia"/>
                <w:kern w:val="0"/>
                <w:sz w:val="22"/>
                <w:szCs w:val="22"/>
              </w:rPr>
              <w:t>毕胜峰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2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left="55" w:right="53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  <w:r w:rsidRPr="007E649B">
              <w:rPr>
                <w:rFonts w:ascii="仿宋_GB2312" w:eastAsia="宋体" w:hAnsi="宋体"/>
                <w:kern w:val="0"/>
                <w:sz w:val="22"/>
                <w:szCs w:val="22"/>
              </w:rPr>
              <w:t>330828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7E649B">
              <w:rPr>
                <w:rFonts w:ascii="仿宋_GB2312" w:eastAsia="宋体" w:hAnsi="宋体"/>
                <w:kern w:val="0"/>
                <w:sz w:val="22"/>
                <w:szCs w:val="22"/>
              </w:rPr>
              <w:t>6715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6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right="55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  <w:r w:rsidRPr="007E649B">
              <w:rPr>
                <w:rFonts w:ascii="仿宋_GB2312" w:eastAsia="宋体" w:hAnsi="宋体" w:hint="eastAsia"/>
                <w:kern w:val="0"/>
                <w:sz w:val="22"/>
                <w:szCs w:val="22"/>
              </w:rPr>
              <w:t>安全员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2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right="104"/>
              <w:rPr>
                <w:rFonts w:ascii="仿宋_GB2312" w:eastAsia="宋体" w:hAnsi="宋体"/>
                <w:kern w:val="0"/>
                <w:sz w:val="22"/>
                <w:szCs w:val="22"/>
              </w:rPr>
            </w:pPr>
            <w:r w:rsidRPr="007E649B">
              <w:rPr>
                <w:rFonts w:ascii="仿宋_GB2312" w:eastAsia="宋体" w:hAnsi="宋体"/>
                <w:kern w:val="0"/>
                <w:sz w:val="22"/>
                <w:szCs w:val="22"/>
              </w:rPr>
              <w:t>SGL20183300892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75"/>
              <w:ind w:right="-44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  <w:r w:rsidRPr="007E649B">
              <w:rPr>
                <w:rFonts w:ascii="仿宋_GB2312" w:eastAsia="宋体" w:hAnsi="宋体" w:hint="eastAsia"/>
                <w:kern w:val="0"/>
                <w:sz w:val="22"/>
                <w:szCs w:val="22"/>
              </w:rPr>
              <w:t>中国水利工程协会</w:t>
            </w:r>
          </w:p>
        </w:tc>
      </w:tr>
      <w:tr w:rsidR="006C0953" w:rsidRPr="007F5D9E" w:rsidTr="007E649B">
        <w:trPr>
          <w:cantSplit/>
          <w:trHeight w:val="703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2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right="89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  <w:r w:rsidRPr="007E649B">
              <w:rPr>
                <w:rFonts w:ascii="仿宋_GB2312" w:eastAsia="宋体" w:hAnsi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48"/>
              <w:ind w:left="88" w:right="130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  <w:r w:rsidRPr="007E649B">
              <w:rPr>
                <w:rFonts w:ascii="仿宋_GB2312" w:eastAsia="宋体" w:hAnsi="宋体" w:hint="eastAsia"/>
                <w:kern w:val="0"/>
                <w:sz w:val="22"/>
                <w:szCs w:val="22"/>
              </w:rPr>
              <w:t>杜冬年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4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left="55" w:right="16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  <w:r w:rsidRPr="007E649B">
              <w:rPr>
                <w:rFonts w:ascii="仿宋_GB2312" w:eastAsia="宋体" w:hAnsi="宋体"/>
                <w:kern w:val="0"/>
                <w:sz w:val="22"/>
                <w:szCs w:val="22"/>
              </w:rPr>
              <w:t>320924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7E649B">
              <w:rPr>
                <w:rFonts w:ascii="仿宋_GB2312" w:eastAsia="宋体" w:hAnsi="宋体"/>
                <w:kern w:val="0"/>
                <w:sz w:val="22"/>
                <w:szCs w:val="22"/>
              </w:rPr>
              <w:t>0260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44"/>
              <w:ind w:right="43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  <w:r w:rsidRPr="007E649B">
              <w:rPr>
                <w:rFonts w:ascii="仿宋_GB2312" w:eastAsia="宋体" w:hAnsi="宋体" w:hint="eastAsia"/>
                <w:kern w:val="0"/>
                <w:sz w:val="22"/>
                <w:szCs w:val="22"/>
              </w:rPr>
              <w:t>安全员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4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right="109"/>
              <w:rPr>
                <w:rFonts w:ascii="仿宋_GB2312" w:eastAsia="宋体" w:hAnsi="宋体"/>
                <w:kern w:val="0"/>
                <w:sz w:val="22"/>
                <w:szCs w:val="22"/>
              </w:rPr>
            </w:pPr>
            <w:r w:rsidRPr="007E649B">
              <w:rPr>
                <w:rFonts w:ascii="仿宋_GB2312" w:eastAsia="宋体" w:hAnsi="宋体"/>
                <w:kern w:val="0"/>
                <w:sz w:val="22"/>
                <w:szCs w:val="22"/>
              </w:rPr>
              <w:t>SGL20183300475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ind w:right="-44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  <w:r w:rsidRPr="007E649B">
              <w:rPr>
                <w:rFonts w:ascii="仿宋_GB2312" w:eastAsia="宋体" w:hAnsi="宋体" w:hint="eastAsia"/>
                <w:kern w:val="0"/>
                <w:sz w:val="22"/>
                <w:szCs w:val="22"/>
              </w:rPr>
              <w:t>中国水利工程协会</w:t>
            </w:r>
          </w:p>
        </w:tc>
      </w:tr>
      <w:tr w:rsidR="006C0953" w:rsidRPr="007F5D9E" w:rsidTr="007E649B">
        <w:trPr>
          <w:cantSplit/>
          <w:trHeight w:val="703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2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right="95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  <w:r w:rsidRPr="007E649B">
              <w:rPr>
                <w:rFonts w:ascii="仿宋_GB2312" w:eastAsia="宋体" w:hAnsi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left="87" w:right="136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  <w:r w:rsidRPr="007E649B">
              <w:rPr>
                <w:rFonts w:ascii="仿宋_GB2312" w:eastAsia="宋体" w:hAnsi="宋体" w:hint="eastAsia"/>
                <w:kern w:val="0"/>
                <w:sz w:val="22"/>
                <w:szCs w:val="22"/>
              </w:rPr>
              <w:t>杜青青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0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left="55" w:right="7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  <w:r w:rsidRPr="007E649B">
              <w:rPr>
                <w:rFonts w:ascii="仿宋_GB2312" w:eastAsia="宋体" w:hAnsi="宋体"/>
                <w:kern w:val="0"/>
                <w:sz w:val="22"/>
                <w:szCs w:val="22"/>
              </w:rPr>
              <w:t>320922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7E649B">
              <w:rPr>
                <w:rFonts w:ascii="仿宋_GB2312" w:eastAsia="宋体" w:hAnsi="宋体"/>
                <w:kern w:val="0"/>
                <w:sz w:val="22"/>
                <w:szCs w:val="22"/>
              </w:rPr>
              <w:t>6369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9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right="58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  <w:r w:rsidRPr="007E649B">
              <w:rPr>
                <w:rFonts w:ascii="仿宋_GB2312" w:eastAsia="宋体" w:hAnsi="宋体" w:hint="eastAsia"/>
                <w:kern w:val="0"/>
                <w:sz w:val="22"/>
                <w:szCs w:val="22"/>
              </w:rPr>
              <w:t>材料员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0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right="104"/>
              <w:rPr>
                <w:rFonts w:ascii="仿宋_GB2312" w:eastAsia="宋体" w:hAnsi="宋体"/>
                <w:kern w:val="0"/>
                <w:sz w:val="22"/>
                <w:szCs w:val="22"/>
              </w:rPr>
            </w:pPr>
            <w:r w:rsidRPr="007E649B">
              <w:rPr>
                <w:rFonts w:ascii="仿宋_GB2312" w:eastAsia="宋体" w:hAnsi="宋体"/>
                <w:kern w:val="0"/>
                <w:sz w:val="22"/>
                <w:szCs w:val="22"/>
              </w:rPr>
              <w:t>SGL20183300507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ind w:right="-44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  <w:r w:rsidRPr="007E649B">
              <w:rPr>
                <w:rFonts w:ascii="仿宋_GB2312" w:eastAsia="宋体" w:hAnsi="宋体" w:hint="eastAsia"/>
                <w:kern w:val="0"/>
                <w:sz w:val="22"/>
                <w:szCs w:val="22"/>
              </w:rPr>
              <w:t>中国水利工程协会</w:t>
            </w:r>
          </w:p>
        </w:tc>
      </w:tr>
      <w:tr w:rsidR="006C0953" w:rsidRPr="007F5D9E" w:rsidTr="007E649B">
        <w:trPr>
          <w:cantSplit/>
          <w:trHeight w:val="70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2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right="172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  <w:r w:rsidRPr="007E649B">
              <w:rPr>
                <w:rFonts w:ascii="仿宋_GB2312" w:eastAsia="宋体" w:hAnsi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0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"/>
              <w:ind w:left="88" w:right="136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  <w:r w:rsidRPr="007E649B">
              <w:rPr>
                <w:rFonts w:ascii="仿宋_GB2312" w:eastAsia="宋体" w:hAnsi="宋体" w:hint="eastAsia"/>
                <w:kern w:val="0"/>
                <w:sz w:val="22"/>
                <w:szCs w:val="22"/>
              </w:rPr>
              <w:t>冯龙婵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7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left="55" w:right="30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  <w:r w:rsidRPr="007E649B">
              <w:rPr>
                <w:rFonts w:ascii="仿宋_GB2312" w:eastAsia="宋体" w:hAnsi="宋体"/>
                <w:kern w:val="0"/>
                <w:sz w:val="22"/>
                <w:szCs w:val="22"/>
              </w:rPr>
              <w:t>320922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7E649B">
              <w:rPr>
                <w:rFonts w:ascii="仿宋_GB2312" w:eastAsia="宋体" w:hAnsi="宋体"/>
                <w:kern w:val="0"/>
                <w:sz w:val="22"/>
                <w:szCs w:val="22"/>
              </w:rPr>
              <w:t>6843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0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"/>
              <w:ind w:right="57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  <w:r w:rsidRPr="007E649B">
              <w:rPr>
                <w:rFonts w:ascii="仿宋_GB2312" w:eastAsia="宋体" w:hAnsi="宋体" w:hint="eastAsia"/>
                <w:kern w:val="0"/>
                <w:sz w:val="22"/>
                <w:szCs w:val="22"/>
              </w:rPr>
              <w:t>质检员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7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right="85"/>
              <w:rPr>
                <w:rFonts w:ascii="仿宋_GB2312" w:eastAsia="宋体" w:hAnsi="宋体"/>
                <w:kern w:val="0"/>
                <w:sz w:val="22"/>
                <w:szCs w:val="22"/>
              </w:rPr>
            </w:pPr>
            <w:r w:rsidRPr="007E649B">
              <w:rPr>
                <w:rFonts w:ascii="仿宋_GB2312" w:eastAsia="宋体" w:hAnsi="宋体"/>
                <w:kern w:val="0"/>
                <w:sz w:val="22"/>
                <w:szCs w:val="22"/>
              </w:rPr>
              <w:t>SGL20183300488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ind w:right="-44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  <w:r w:rsidRPr="007E649B">
              <w:rPr>
                <w:rFonts w:ascii="仿宋_GB2312" w:eastAsia="宋体" w:hAnsi="宋体" w:hint="eastAsia"/>
                <w:kern w:val="0"/>
                <w:sz w:val="22"/>
                <w:szCs w:val="22"/>
              </w:rPr>
              <w:t>中国水利工程协会</w:t>
            </w:r>
          </w:p>
        </w:tc>
      </w:tr>
      <w:tr w:rsidR="006C0953" w:rsidRPr="007F5D9E" w:rsidTr="007E649B">
        <w:trPr>
          <w:cantSplit/>
          <w:trHeight w:val="703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9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right="87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  <w:r w:rsidRPr="007E649B">
              <w:rPr>
                <w:rFonts w:ascii="仿宋_GB2312" w:eastAsia="宋体" w:hAnsi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2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left="87" w:right="136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  <w:r w:rsidRPr="007E649B">
              <w:rPr>
                <w:rFonts w:ascii="仿宋_GB2312" w:eastAsia="宋体" w:hAnsi="宋体" w:hint="eastAsia"/>
                <w:kern w:val="0"/>
                <w:sz w:val="22"/>
                <w:szCs w:val="22"/>
              </w:rPr>
              <w:t>韩朝江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4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left="55" w:right="30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  <w:r w:rsidRPr="007E649B">
              <w:rPr>
                <w:rFonts w:ascii="仿宋_GB2312" w:eastAsia="宋体" w:hAnsi="宋体"/>
                <w:kern w:val="0"/>
                <w:sz w:val="22"/>
                <w:szCs w:val="22"/>
              </w:rPr>
              <w:t>320922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7E649B">
              <w:rPr>
                <w:rFonts w:ascii="仿宋_GB2312" w:eastAsia="宋体" w:hAnsi="宋体"/>
                <w:kern w:val="0"/>
                <w:sz w:val="22"/>
                <w:szCs w:val="22"/>
              </w:rPr>
              <w:t>6315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7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right="61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  <w:r w:rsidRPr="007E649B">
              <w:rPr>
                <w:rFonts w:ascii="仿宋_GB2312" w:eastAsia="宋体" w:hAnsi="宋体" w:hint="eastAsia"/>
                <w:kern w:val="0"/>
                <w:sz w:val="22"/>
                <w:szCs w:val="22"/>
              </w:rPr>
              <w:t>资料员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4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right="85"/>
              <w:rPr>
                <w:rFonts w:ascii="仿宋_GB2312" w:eastAsia="宋体" w:hAnsi="宋体"/>
                <w:kern w:val="0"/>
                <w:sz w:val="22"/>
                <w:szCs w:val="22"/>
              </w:rPr>
            </w:pPr>
            <w:r w:rsidRPr="007E649B">
              <w:rPr>
                <w:rFonts w:ascii="仿宋_GB2312" w:eastAsia="宋体" w:hAnsi="宋体"/>
                <w:kern w:val="0"/>
                <w:sz w:val="22"/>
                <w:szCs w:val="22"/>
              </w:rPr>
              <w:t>SGL20183300486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ind w:right="-44" w:firstLineChars="100" w:firstLine="220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  <w:r w:rsidRPr="007E649B">
              <w:rPr>
                <w:rFonts w:ascii="仿宋_GB2312" w:eastAsia="宋体" w:hAnsi="宋体" w:hint="eastAsia"/>
                <w:kern w:val="0"/>
                <w:sz w:val="22"/>
                <w:szCs w:val="22"/>
              </w:rPr>
              <w:t>中国水利工程协会</w:t>
            </w:r>
          </w:p>
        </w:tc>
      </w:tr>
      <w:tr w:rsidR="006C0953" w:rsidRPr="007F5D9E" w:rsidTr="007E649B">
        <w:trPr>
          <w:cantSplit/>
          <w:trHeight w:val="703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2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right="96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  <w:r w:rsidRPr="007E649B">
              <w:rPr>
                <w:rFonts w:ascii="仿宋_GB2312" w:eastAsia="宋体" w:hAnsi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6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left="88" w:right="130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  <w:r w:rsidRPr="007E649B">
              <w:rPr>
                <w:rFonts w:ascii="仿宋_GB2312" w:eastAsia="宋体" w:hAnsi="宋体" w:hint="eastAsia"/>
                <w:kern w:val="0"/>
                <w:sz w:val="22"/>
                <w:szCs w:val="22"/>
              </w:rPr>
              <w:t>韩雨良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0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left="82" w:right="62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  <w:r w:rsidRPr="007E649B">
              <w:rPr>
                <w:rFonts w:ascii="仿宋_GB2312" w:eastAsia="宋体" w:hAnsi="宋体"/>
                <w:kern w:val="0"/>
                <w:sz w:val="22"/>
                <w:szCs w:val="22"/>
              </w:rPr>
              <w:t>320922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7E649B">
              <w:rPr>
                <w:rFonts w:ascii="仿宋_GB2312" w:eastAsia="宋体" w:hAnsi="宋体"/>
                <w:kern w:val="0"/>
                <w:sz w:val="22"/>
                <w:szCs w:val="22"/>
              </w:rPr>
              <w:t>6353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right="52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  <w:r w:rsidRPr="007E649B">
              <w:rPr>
                <w:rFonts w:ascii="仿宋_GB2312" w:eastAsia="宋体" w:hAnsi="宋体" w:hint="eastAsia"/>
                <w:kern w:val="0"/>
                <w:sz w:val="22"/>
                <w:szCs w:val="22"/>
              </w:rPr>
              <w:t>质检员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0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right="118"/>
              <w:rPr>
                <w:rFonts w:ascii="仿宋_GB2312" w:eastAsia="宋体" w:hAnsi="宋体"/>
                <w:kern w:val="0"/>
                <w:sz w:val="22"/>
                <w:szCs w:val="22"/>
              </w:rPr>
            </w:pPr>
            <w:r w:rsidRPr="007E649B">
              <w:rPr>
                <w:rFonts w:ascii="仿宋_GB2312" w:eastAsia="宋体" w:hAnsi="宋体"/>
                <w:kern w:val="0"/>
                <w:sz w:val="22"/>
                <w:szCs w:val="22"/>
              </w:rPr>
              <w:t>SGL20183300505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ind w:right="-44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  <w:r w:rsidRPr="007E649B">
              <w:rPr>
                <w:rFonts w:ascii="仿宋_GB2312" w:eastAsia="宋体" w:hAnsi="宋体" w:hint="eastAsia"/>
                <w:kern w:val="0"/>
                <w:sz w:val="22"/>
                <w:szCs w:val="22"/>
              </w:rPr>
              <w:t>中国水利工程协会</w:t>
            </w:r>
          </w:p>
        </w:tc>
      </w:tr>
      <w:tr w:rsidR="006C0953" w:rsidRPr="007F5D9E" w:rsidTr="007E649B">
        <w:trPr>
          <w:cantSplit/>
          <w:trHeight w:val="703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2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right="100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  <w:r w:rsidRPr="007E649B">
              <w:rPr>
                <w:rFonts w:ascii="仿宋_GB2312" w:eastAsia="宋体" w:hAnsi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2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"/>
              <w:ind w:left="85" w:right="119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  <w:r w:rsidRPr="007E649B">
              <w:rPr>
                <w:rFonts w:ascii="仿宋_GB2312" w:eastAsia="宋体" w:hAnsi="宋体" w:hint="eastAsia"/>
                <w:kern w:val="0"/>
                <w:sz w:val="22"/>
                <w:szCs w:val="22"/>
              </w:rPr>
              <w:t>李玉杭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7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left="55" w:right="17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  <w:r w:rsidRPr="007E649B">
              <w:rPr>
                <w:rFonts w:ascii="仿宋_GB2312" w:eastAsia="宋体" w:hAnsi="宋体"/>
                <w:kern w:val="0"/>
                <w:sz w:val="22"/>
                <w:szCs w:val="22"/>
              </w:rPr>
              <w:t>320922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7E649B">
              <w:rPr>
                <w:rFonts w:ascii="仿宋_GB2312" w:eastAsia="宋体" w:hAnsi="宋体"/>
                <w:kern w:val="0"/>
                <w:sz w:val="22"/>
                <w:szCs w:val="22"/>
              </w:rPr>
              <w:t>6879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6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right="56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  <w:r w:rsidRPr="007E649B">
              <w:rPr>
                <w:rFonts w:ascii="仿宋_GB2312" w:eastAsia="宋体" w:hAnsi="宋体" w:hint="eastAsia"/>
                <w:kern w:val="0"/>
                <w:sz w:val="22"/>
                <w:szCs w:val="22"/>
              </w:rPr>
              <w:t>资料员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4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right="104"/>
              <w:rPr>
                <w:rFonts w:ascii="仿宋_GB2312" w:eastAsia="宋体" w:hAnsi="宋体"/>
                <w:kern w:val="0"/>
                <w:sz w:val="22"/>
                <w:szCs w:val="22"/>
              </w:rPr>
            </w:pPr>
            <w:r w:rsidRPr="007E649B">
              <w:rPr>
                <w:rFonts w:ascii="仿宋_GB2312" w:eastAsia="宋体" w:hAnsi="宋体"/>
                <w:kern w:val="0"/>
                <w:sz w:val="22"/>
                <w:szCs w:val="22"/>
              </w:rPr>
              <w:t>SGL20173301531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2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"/>
              <w:ind w:left="270" w:right="-44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  <w:r w:rsidRPr="007E649B">
              <w:rPr>
                <w:rFonts w:ascii="仿宋_GB2312" w:eastAsia="宋体" w:hAnsi="宋体" w:hint="eastAsia"/>
                <w:kern w:val="0"/>
                <w:sz w:val="22"/>
                <w:szCs w:val="22"/>
              </w:rPr>
              <w:t>中国水利工程协会</w:t>
            </w:r>
          </w:p>
        </w:tc>
      </w:tr>
      <w:tr w:rsidR="006C0953" w:rsidRPr="007F5D9E" w:rsidTr="007E649B">
        <w:trPr>
          <w:cantSplit/>
          <w:trHeight w:val="70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5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"/>
              <w:ind w:right="97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  <w:r w:rsidRPr="007E649B">
              <w:rPr>
                <w:rFonts w:ascii="仿宋_GB2312" w:eastAsia="宋体" w:hAnsi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4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left="85" w:right="123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  <w:r w:rsidRPr="007E649B">
              <w:rPr>
                <w:rFonts w:ascii="仿宋_GB2312" w:eastAsia="宋体" w:hAnsi="宋体" w:hint="eastAsia"/>
                <w:kern w:val="0"/>
                <w:sz w:val="22"/>
                <w:szCs w:val="22"/>
              </w:rPr>
              <w:t>梁永光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left="55" w:right="17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  <w:r w:rsidRPr="007E649B">
              <w:rPr>
                <w:rFonts w:ascii="仿宋_GB2312" w:eastAsia="宋体" w:hAnsi="宋体"/>
                <w:kern w:val="0"/>
                <w:sz w:val="22"/>
                <w:szCs w:val="22"/>
              </w:rPr>
              <w:t>320922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7E649B">
              <w:rPr>
                <w:rFonts w:ascii="仿宋_GB2312" w:eastAsia="宋体" w:hAnsi="宋体"/>
                <w:kern w:val="0"/>
                <w:sz w:val="22"/>
                <w:szCs w:val="22"/>
              </w:rPr>
              <w:t>6614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32" w:line="249" w:lineRule="auto"/>
              <w:ind w:left="91" w:right="41" w:firstLine="8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  <w:r w:rsidRPr="007E649B">
              <w:rPr>
                <w:rFonts w:ascii="仿宋_GB2312" w:eastAsia="宋体" w:hAnsi="宋体" w:hint="eastAsia"/>
                <w:kern w:val="0"/>
                <w:sz w:val="22"/>
                <w:szCs w:val="22"/>
              </w:rPr>
              <w:t>质检员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right="104"/>
              <w:rPr>
                <w:rFonts w:ascii="仿宋_GB2312" w:eastAsia="宋体" w:hAnsi="宋体"/>
                <w:kern w:val="0"/>
                <w:sz w:val="22"/>
                <w:szCs w:val="22"/>
              </w:rPr>
            </w:pPr>
            <w:r w:rsidRPr="007E649B">
              <w:rPr>
                <w:rFonts w:ascii="仿宋_GB2312" w:eastAsia="宋体" w:hAnsi="宋体"/>
                <w:kern w:val="0"/>
                <w:sz w:val="22"/>
                <w:szCs w:val="22"/>
              </w:rPr>
              <w:t>SGL20173301532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27"/>
              <w:ind w:left="246" w:right="-15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  <w:r w:rsidRPr="007E649B">
              <w:rPr>
                <w:rFonts w:ascii="仿宋_GB2312" w:eastAsia="宋体" w:hAnsi="宋体" w:hint="eastAsia"/>
                <w:kern w:val="0"/>
                <w:sz w:val="22"/>
                <w:szCs w:val="22"/>
              </w:rPr>
              <w:t>中国水利工程协会</w:t>
            </w:r>
          </w:p>
        </w:tc>
      </w:tr>
      <w:tr w:rsidR="006C0953" w:rsidRPr="007F5D9E" w:rsidTr="007E649B">
        <w:trPr>
          <w:cantSplit/>
          <w:trHeight w:val="703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2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right="94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  <w:r w:rsidRPr="007E649B">
              <w:rPr>
                <w:rFonts w:ascii="仿宋_GB2312" w:eastAsia="宋体" w:hAnsi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6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left="64" w:right="127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  <w:r w:rsidRPr="007E649B">
              <w:rPr>
                <w:rFonts w:ascii="仿宋_GB2312" w:eastAsia="宋体" w:hAnsi="宋体" w:hint="eastAsia"/>
                <w:kern w:val="0"/>
                <w:sz w:val="22"/>
                <w:szCs w:val="22"/>
              </w:rPr>
              <w:t>孙进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0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left="34" w:right="57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  <w:r w:rsidRPr="007E649B">
              <w:rPr>
                <w:rFonts w:ascii="仿宋_GB2312" w:eastAsia="宋体" w:hAnsi="宋体"/>
                <w:kern w:val="0"/>
                <w:sz w:val="22"/>
                <w:szCs w:val="22"/>
              </w:rPr>
              <w:t>320922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7E649B">
              <w:rPr>
                <w:rFonts w:ascii="仿宋_GB2312" w:eastAsia="宋体" w:hAnsi="宋体"/>
                <w:kern w:val="0"/>
                <w:sz w:val="22"/>
                <w:szCs w:val="22"/>
              </w:rPr>
              <w:t>639X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right="53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  <w:r w:rsidRPr="007E649B">
              <w:rPr>
                <w:rFonts w:ascii="仿宋_GB2312" w:eastAsia="宋体" w:hAnsi="宋体" w:hint="eastAsia"/>
                <w:kern w:val="0"/>
                <w:sz w:val="22"/>
                <w:szCs w:val="22"/>
              </w:rPr>
              <w:t>材料员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0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right="94"/>
              <w:rPr>
                <w:rFonts w:ascii="仿宋_GB2312" w:eastAsia="宋体" w:hAnsi="宋体"/>
                <w:kern w:val="0"/>
                <w:sz w:val="22"/>
                <w:szCs w:val="22"/>
              </w:rPr>
            </w:pPr>
            <w:r w:rsidRPr="007E649B">
              <w:rPr>
                <w:rFonts w:ascii="仿宋_GB2312" w:eastAsia="宋体" w:hAnsi="宋体"/>
                <w:kern w:val="0"/>
                <w:sz w:val="22"/>
                <w:szCs w:val="22"/>
              </w:rPr>
              <w:t>SGL20183300514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ind w:right="-44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  <w:r w:rsidRPr="007E649B">
              <w:rPr>
                <w:rFonts w:ascii="仿宋_GB2312" w:eastAsia="宋体" w:hAnsi="宋体" w:hint="eastAsia"/>
                <w:kern w:val="0"/>
                <w:sz w:val="22"/>
                <w:szCs w:val="22"/>
              </w:rPr>
              <w:t>中国水利工程协会</w:t>
            </w:r>
          </w:p>
        </w:tc>
      </w:tr>
      <w:tr w:rsidR="006C0953" w:rsidRPr="007F5D9E" w:rsidTr="007E649B">
        <w:trPr>
          <w:cantSplit/>
          <w:trHeight w:val="703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Default="006C0953" w:rsidP="007E649B">
            <w:pPr>
              <w:pStyle w:val="TableParagraph"/>
              <w:kinsoku w:val="0"/>
              <w:overflowPunct w:val="0"/>
              <w:spacing w:before="1"/>
              <w:ind w:firstLineChars="100" w:firstLine="220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"/>
              <w:ind w:firstLineChars="100" w:firstLine="220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  <w:r w:rsidRPr="007E649B">
              <w:rPr>
                <w:rFonts w:ascii="仿宋_GB2312" w:eastAsia="宋体" w:hAnsi="宋体"/>
                <w:kern w:val="0"/>
                <w:sz w:val="22"/>
                <w:szCs w:val="22"/>
              </w:rPr>
              <w:t>10</w:t>
            </w: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right="2606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4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left="85" w:right="125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  <w:r w:rsidRPr="007E649B">
              <w:rPr>
                <w:rFonts w:ascii="仿宋_GB2312" w:eastAsia="宋体" w:hAnsi="宋体" w:hint="eastAsia"/>
                <w:kern w:val="0"/>
                <w:sz w:val="22"/>
                <w:szCs w:val="22"/>
              </w:rPr>
              <w:t>徐爱娣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left="55" w:right="40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  <w:r w:rsidRPr="007E649B">
              <w:rPr>
                <w:rFonts w:ascii="仿宋_GB2312" w:eastAsia="宋体" w:hAnsi="宋体"/>
                <w:kern w:val="0"/>
                <w:sz w:val="22"/>
                <w:szCs w:val="22"/>
              </w:rPr>
              <w:t>320924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7E649B">
              <w:rPr>
                <w:rFonts w:ascii="仿宋_GB2312" w:eastAsia="宋体" w:hAnsi="宋体"/>
                <w:kern w:val="0"/>
                <w:sz w:val="22"/>
                <w:szCs w:val="22"/>
              </w:rPr>
              <w:t>0685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2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right="-29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  <w:r w:rsidRPr="007E649B">
              <w:rPr>
                <w:rFonts w:ascii="仿宋_GB2312" w:eastAsia="宋体" w:hAnsi="宋体" w:hint="eastAsia"/>
                <w:kern w:val="0"/>
                <w:sz w:val="22"/>
                <w:szCs w:val="22"/>
              </w:rPr>
              <w:t>资料员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9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right="94"/>
              <w:rPr>
                <w:rFonts w:ascii="仿宋_GB2312" w:eastAsia="宋体" w:hAnsi="宋体"/>
                <w:kern w:val="0"/>
                <w:sz w:val="22"/>
                <w:szCs w:val="22"/>
              </w:rPr>
            </w:pPr>
            <w:r w:rsidRPr="007E649B">
              <w:rPr>
                <w:rFonts w:ascii="仿宋_GB2312" w:eastAsia="宋体" w:hAnsi="宋体"/>
                <w:kern w:val="0"/>
                <w:sz w:val="22"/>
                <w:szCs w:val="22"/>
              </w:rPr>
              <w:t>SGL20183300484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line="291" w:lineRule="exact"/>
              <w:ind w:right="-44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  <w:r w:rsidRPr="007E649B">
              <w:rPr>
                <w:rFonts w:ascii="仿宋_GB2312" w:eastAsia="宋体" w:hAnsi="宋体" w:hint="eastAsia"/>
                <w:kern w:val="0"/>
                <w:sz w:val="22"/>
                <w:szCs w:val="22"/>
              </w:rPr>
              <w:t>中国水利工程协会</w:t>
            </w:r>
          </w:p>
        </w:tc>
      </w:tr>
      <w:tr w:rsidR="006C0953" w:rsidRPr="007F5D9E" w:rsidTr="007E649B">
        <w:trPr>
          <w:cantSplit/>
          <w:trHeight w:val="703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  <w:r w:rsidRPr="007E649B">
              <w:rPr>
                <w:rFonts w:ascii="仿宋_GB2312" w:eastAsia="宋体" w:hAnsi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left="78" w:right="127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  <w:r w:rsidRPr="007E649B">
              <w:rPr>
                <w:rFonts w:ascii="仿宋_GB2312" w:eastAsia="宋体" w:hAnsi="宋体" w:hint="eastAsia"/>
                <w:kern w:val="0"/>
                <w:sz w:val="22"/>
                <w:szCs w:val="22"/>
              </w:rPr>
              <w:t>严德金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left="55" w:right="17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  <w:r w:rsidRPr="007E649B">
              <w:rPr>
                <w:rFonts w:ascii="仿宋_GB2312" w:eastAsia="宋体" w:hAnsi="宋体"/>
                <w:kern w:val="0"/>
                <w:sz w:val="22"/>
                <w:szCs w:val="22"/>
              </w:rPr>
              <w:t>320922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7E649B">
              <w:rPr>
                <w:rFonts w:ascii="仿宋_GB2312" w:eastAsia="宋体" w:hAnsi="宋体"/>
                <w:kern w:val="0"/>
                <w:sz w:val="22"/>
                <w:szCs w:val="22"/>
              </w:rPr>
              <w:t>6357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2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right="24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  <w:r w:rsidRPr="007E649B">
              <w:rPr>
                <w:rFonts w:ascii="仿宋_GB2312" w:eastAsia="宋体" w:hAnsi="宋体" w:hint="eastAsia"/>
                <w:kern w:val="0"/>
                <w:sz w:val="22"/>
                <w:szCs w:val="22"/>
              </w:rPr>
              <w:t>质检员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right="104"/>
              <w:rPr>
                <w:rFonts w:ascii="仿宋_GB2312" w:eastAsia="宋体" w:hAnsi="宋体"/>
                <w:kern w:val="0"/>
                <w:sz w:val="22"/>
                <w:szCs w:val="22"/>
              </w:rPr>
            </w:pPr>
            <w:r w:rsidRPr="007E649B">
              <w:rPr>
                <w:rFonts w:ascii="仿宋_GB2312" w:eastAsia="宋体" w:hAnsi="宋体"/>
                <w:kern w:val="0"/>
                <w:sz w:val="22"/>
                <w:szCs w:val="22"/>
              </w:rPr>
              <w:t>SGL20173301189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ind w:right="-44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  <w:r w:rsidRPr="007E649B">
              <w:rPr>
                <w:rFonts w:ascii="仿宋_GB2312" w:eastAsia="宋体" w:hAnsi="宋体" w:hint="eastAsia"/>
                <w:kern w:val="0"/>
                <w:sz w:val="22"/>
                <w:szCs w:val="22"/>
              </w:rPr>
              <w:t>中国水利工程协会</w:t>
            </w:r>
          </w:p>
        </w:tc>
      </w:tr>
      <w:tr w:rsidR="006C0953" w:rsidRPr="007F5D9E" w:rsidTr="007E649B">
        <w:trPr>
          <w:cantSplit/>
          <w:trHeight w:val="70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7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  <w:r w:rsidRPr="007E649B">
              <w:rPr>
                <w:rFonts w:ascii="仿宋_GB2312" w:eastAsia="宋体" w:hAnsi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77"/>
              <w:ind w:right="134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  <w:r w:rsidRPr="007E649B">
              <w:rPr>
                <w:rFonts w:ascii="仿宋_GB2312" w:eastAsia="宋体" w:hAnsi="宋体" w:hint="eastAsia"/>
                <w:kern w:val="0"/>
                <w:sz w:val="22"/>
                <w:szCs w:val="22"/>
              </w:rPr>
              <w:t>严井洲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2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left="55" w:right="17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  <w:r w:rsidRPr="007E649B">
              <w:rPr>
                <w:rFonts w:ascii="仿宋_GB2312" w:eastAsia="宋体" w:hAnsi="宋体"/>
                <w:kern w:val="0"/>
                <w:sz w:val="22"/>
                <w:szCs w:val="22"/>
              </w:rPr>
              <w:t>320922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7E649B">
              <w:rPr>
                <w:rFonts w:ascii="仿宋_GB2312" w:eastAsia="宋体" w:hAnsi="宋体"/>
                <w:kern w:val="0"/>
                <w:sz w:val="22"/>
                <w:szCs w:val="22"/>
              </w:rPr>
              <w:t>6317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line="380" w:lineRule="atLeast"/>
              <w:ind w:right="35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  <w:r w:rsidRPr="007E649B">
              <w:rPr>
                <w:rFonts w:ascii="仿宋_GB2312" w:eastAsia="宋体" w:hAnsi="宋体" w:hint="eastAsia"/>
                <w:kern w:val="0"/>
                <w:sz w:val="22"/>
                <w:szCs w:val="22"/>
              </w:rPr>
              <w:t>资料员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2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right="104"/>
              <w:rPr>
                <w:rFonts w:ascii="仿宋_GB2312" w:eastAsia="宋体" w:hAnsi="宋体"/>
                <w:kern w:val="0"/>
                <w:sz w:val="22"/>
                <w:szCs w:val="22"/>
              </w:rPr>
            </w:pPr>
            <w:r w:rsidRPr="007E649B">
              <w:rPr>
                <w:rFonts w:ascii="仿宋_GB2312" w:eastAsia="宋体" w:hAnsi="宋体"/>
                <w:kern w:val="0"/>
                <w:sz w:val="22"/>
                <w:szCs w:val="22"/>
              </w:rPr>
              <w:t>SGL20183300506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"/>
              <w:ind w:right="34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  <w:r w:rsidRPr="007E649B">
              <w:rPr>
                <w:rFonts w:ascii="仿宋_GB2312" w:eastAsia="宋体" w:hAnsi="宋体" w:hint="eastAsia"/>
                <w:kern w:val="0"/>
                <w:sz w:val="22"/>
                <w:szCs w:val="22"/>
              </w:rPr>
              <w:t>中国水利工程协会</w:t>
            </w:r>
          </w:p>
        </w:tc>
      </w:tr>
      <w:tr w:rsidR="006C0953" w:rsidRPr="007F5D9E" w:rsidTr="007E649B">
        <w:trPr>
          <w:cantSplit/>
          <w:trHeight w:val="703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Default="006C0953" w:rsidP="007E649B">
            <w:pPr>
              <w:pStyle w:val="TableParagraph"/>
              <w:kinsoku w:val="0"/>
              <w:overflowPunct w:val="0"/>
              <w:spacing w:before="4"/>
              <w:ind w:firstLineChars="100" w:firstLine="220"/>
              <w:rPr>
                <w:rFonts w:ascii="仿宋_GB2312" w:eastAsia="宋体" w:hAnsi="宋体"/>
                <w:kern w:val="0"/>
                <w:sz w:val="22"/>
                <w:szCs w:val="22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4"/>
              <w:ind w:firstLineChars="100" w:firstLine="220"/>
              <w:rPr>
                <w:rFonts w:ascii="仿宋_GB2312" w:eastAsia="宋体" w:hAnsi="宋体"/>
                <w:kern w:val="0"/>
                <w:sz w:val="22"/>
                <w:szCs w:val="22"/>
              </w:rPr>
            </w:pPr>
            <w:r w:rsidRPr="007E649B">
              <w:rPr>
                <w:rFonts w:ascii="仿宋_GB2312" w:eastAsia="宋体" w:hAnsi="宋体"/>
                <w:kern w:val="0"/>
                <w:sz w:val="22"/>
                <w:szCs w:val="22"/>
              </w:rPr>
              <w:t>13</w:t>
            </w: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right="1419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ind w:leftChars="100" w:left="210" w:right="136"/>
              <w:rPr>
                <w:rFonts w:ascii="仿宋_GB2312" w:eastAsia="宋体" w:hAnsi="宋体"/>
                <w:kern w:val="0"/>
                <w:sz w:val="22"/>
                <w:szCs w:val="22"/>
              </w:rPr>
            </w:pPr>
            <w:r w:rsidRPr="007E649B">
              <w:rPr>
                <w:rFonts w:ascii="仿宋_GB2312" w:eastAsia="宋体" w:hAnsi="宋体" w:hint="eastAsia"/>
                <w:kern w:val="0"/>
                <w:sz w:val="22"/>
                <w:szCs w:val="22"/>
              </w:rPr>
              <w:t>张锦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4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left="93" w:right="50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  <w:r w:rsidRPr="007E649B">
              <w:rPr>
                <w:rFonts w:ascii="仿宋_GB2312" w:eastAsia="宋体" w:hAnsi="宋体"/>
                <w:kern w:val="0"/>
                <w:sz w:val="22"/>
                <w:szCs w:val="22"/>
              </w:rPr>
              <w:t>320924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7E649B">
              <w:rPr>
                <w:rFonts w:ascii="仿宋_GB2312" w:eastAsia="宋体" w:hAnsi="宋体"/>
                <w:kern w:val="0"/>
                <w:sz w:val="22"/>
                <w:szCs w:val="22"/>
              </w:rPr>
              <w:t>0668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7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right="55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  <w:r w:rsidRPr="007E649B">
              <w:rPr>
                <w:rFonts w:ascii="仿宋_GB2312" w:eastAsia="宋体" w:hAnsi="宋体" w:hint="eastAsia"/>
                <w:kern w:val="0"/>
                <w:sz w:val="22"/>
                <w:szCs w:val="22"/>
              </w:rPr>
              <w:t>安全员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2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right="104"/>
              <w:rPr>
                <w:rFonts w:ascii="仿宋_GB2312" w:eastAsia="宋体" w:hAnsi="宋体"/>
                <w:kern w:val="0"/>
                <w:sz w:val="22"/>
                <w:szCs w:val="22"/>
              </w:rPr>
            </w:pPr>
            <w:r w:rsidRPr="007E649B">
              <w:rPr>
                <w:rFonts w:ascii="仿宋_GB2312" w:eastAsia="宋体" w:hAnsi="宋体"/>
                <w:kern w:val="0"/>
                <w:sz w:val="22"/>
                <w:szCs w:val="22"/>
              </w:rPr>
              <w:t>SGL20183300481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ind w:right="-44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  <w:r w:rsidRPr="007E649B">
              <w:rPr>
                <w:rFonts w:ascii="仿宋_GB2312" w:eastAsia="宋体" w:hAnsi="宋体" w:hint="eastAsia"/>
                <w:kern w:val="0"/>
                <w:sz w:val="22"/>
                <w:szCs w:val="22"/>
              </w:rPr>
              <w:t>中国水利工程协会</w:t>
            </w:r>
          </w:p>
        </w:tc>
      </w:tr>
      <w:tr w:rsidR="006C0953" w:rsidRPr="007F5D9E" w:rsidTr="007E649B">
        <w:trPr>
          <w:cantSplit/>
          <w:trHeight w:val="703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4"/>
              <w:ind w:firstLineChars="100" w:firstLine="220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  <w:r w:rsidRPr="007E649B">
              <w:rPr>
                <w:rFonts w:ascii="仿宋_GB2312" w:eastAsia="宋体" w:hAnsi="宋体"/>
                <w:kern w:val="0"/>
                <w:sz w:val="22"/>
                <w:szCs w:val="22"/>
              </w:rPr>
              <w:t>14</w:t>
            </w: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left="172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7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left="87" w:right="136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  <w:r w:rsidRPr="007E649B">
              <w:rPr>
                <w:rFonts w:ascii="仿宋_GB2312" w:eastAsia="宋体" w:hAnsi="宋体" w:hint="eastAsia"/>
                <w:kern w:val="0"/>
                <w:sz w:val="22"/>
                <w:szCs w:val="22"/>
              </w:rPr>
              <w:t>张小莉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2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left="93" w:right="58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  <w:r w:rsidRPr="007E649B">
              <w:rPr>
                <w:rFonts w:ascii="仿宋_GB2312" w:eastAsia="宋体" w:hAnsi="宋体"/>
                <w:kern w:val="0"/>
                <w:sz w:val="22"/>
                <w:szCs w:val="22"/>
              </w:rPr>
              <w:t>612425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7E649B">
              <w:rPr>
                <w:rFonts w:ascii="仿宋_GB2312" w:eastAsia="宋体" w:hAnsi="宋体"/>
                <w:kern w:val="0"/>
                <w:sz w:val="22"/>
                <w:szCs w:val="22"/>
              </w:rPr>
              <w:t>7481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7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right="55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  <w:r w:rsidRPr="007E649B">
              <w:rPr>
                <w:rFonts w:ascii="仿宋_GB2312" w:eastAsia="宋体" w:hAnsi="宋体" w:hint="eastAsia"/>
                <w:kern w:val="0"/>
                <w:sz w:val="22"/>
                <w:szCs w:val="22"/>
              </w:rPr>
              <w:t>施工员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2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right="104"/>
              <w:rPr>
                <w:rFonts w:ascii="仿宋_GB2312" w:eastAsia="宋体" w:hAnsi="宋体"/>
                <w:kern w:val="0"/>
                <w:sz w:val="22"/>
                <w:szCs w:val="22"/>
              </w:rPr>
            </w:pPr>
            <w:r w:rsidRPr="007E649B">
              <w:rPr>
                <w:rFonts w:ascii="仿宋_GB2312" w:eastAsia="宋体" w:hAnsi="宋体"/>
                <w:kern w:val="0"/>
                <w:sz w:val="22"/>
                <w:szCs w:val="22"/>
              </w:rPr>
              <w:t>SGL20183300951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ind w:right="-29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  <w:r w:rsidRPr="007E649B">
              <w:rPr>
                <w:rFonts w:ascii="仿宋_GB2312" w:eastAsia="宋体" w:hAnsi="宋体" w:hint="eastAsia"/>
                <w:kern w:val="0"/>
                <w:sz w:val="22"/>
                <w:szCs w:val="22"/>
              </w:rPr>
              <w:t>中国水利工程协会</w:t>
            </w:r>
          </w:p>
        </w:tc>
      </w:tr>
      <w:tr w:rsidR="006C0953" w:rsidRPr="007F5D9E" w:rsidTr="007E649B">
        <w:trPr>
          <w:cantSplit/>
          <w:trHeight w:val="703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Default="006C0953" w:rsidP="007E649B">
            <w:pPr>
              <w:pStyle w:val="TableParagraph"/>
              <w:kinsoku w:val="0"/>
              <w:overflowPunct w:val="0"/>
              <w:spacing w:before="2"/>
              <w:ind w:firstLineChars="100" w:firstLine="220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2"/>
              <w:ind w:firstLineChars="100" w:firstLine="220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  <w:r w:rsidRPr="007E649B">
              <w:rPr>
                <w:rFonts w:ascii="仿宋_GB2312" w:eastAsia="宋体" w:hAnsi="宋体"/>
                <w:kern w:val="0"/>
                <w:sz w:val="22"/>
                <w:szCs w:val="22"/>
              </w:rPr>
              <w:t>15</w:t>
            </w: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left="172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"/>
              <w:ind w:left="69" w:right="136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  <w:r w:rsidRPr="007E649B">
              <w:rPr>
                <w:rFonts w:ascii="仿宋_GB2312" w:eastAsia="宋体" w:hAnsi="宋体" w:hint="eastAsia"/>
                <w:kern w:val="0"/>
                <w:sz w:val="22"/>
                <w:szCs w:val="22"/>
              </w:rPr>
              <w:t>郑强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2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left="80" w:right="62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  <w:r w:rsidRPr="007E649B">
              <w:rPr>
                <w:rFonts w:ascii="仿宋_GB2312" w:eastAsia="宋体" w:hAnsi="宋体"/>
                <w:kern w:val="0"/>
                <w:sz w:val="22"/>
                <w:szCs w:val="22"/>
              </w:rPr>
              <w:t>420982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7E649B">
              <w:rPr>
                <w:rFonts w:ascii="仿宋_GB2312" w:eastAsia="宋体" w:hAnsi="宋体"/>
                <w:kern w:val="0"/>
                <w:sz w:val="22"/>
                <w:szCs w:val="22"/>
              </w:rPr>
              <w:t>4335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0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"/>
              <w:ind w:left="53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  <w:r w:rsidRPr="007E649B">
              <w:rPr>
                <w:rFonts w:ascii="仿宋_GB2312" w:eastAsia="宋体" w:hAnsi="宋体" w:hint="eastAsia"/>
                <w:kern w:val="0"/>
                <w:sz w:val="22"/>
                <w:szCs w:val="22"/>
              </w:rPr>
              <w:t>材料员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7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right="109"/>
              <w:rPr>
                <w:rFonts w:ascii="仿宋_GB2312" w:eastAsia="宋体" w:hAnsi="宋体"/>
                <w:kern w:val="0"/>
                <w:sz w:val="22"/>
                <w:szCs w:val="22"/>
              </w:rPr>
            </w:pPr>
            <w:r w:rsidRPr="007E649B">
              <w:rPr>
                <w:rFonts w:ascii="仿宋_GB2312" w:eastAsia="宋体" w:hAnsi="宋体"/>
                <w:kern w:val="0"/>
                <w:sz w:val="22"/>
                <w:szCs w:val="22"/>
              </w:rPr>
              <w:t>SGL20183300886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ind w:right="-15"/>
              <w:jc w:val="center"/>
              <w:rPr>
                <w:rFonts w:ascii="仿宋_GB2312" w:eastAsia="宋体" w:hAnsi="宋体"/>
                <w:kern w:val="0"/>
                <w:sz w:val="22"/>
                <w:szCs w:val="22"/>
              </w:rPr>
            </w:pPr>
            <w:r w:rsidRPr="007E649B">
              <w:rPr>
                <w:rFonts w:ascii="仿宋_GB2312" w:eastAsia="宋体" w:hAnsi="宋体" w:hint="eastAsia"/>
                <w:kern w:val="0"/>
                <w:sz w:val="22"/>
                <w:szCs w:val="22"/>
              </w:rPr>
              <w:t>中国水利工程协会</w:t>
            </w:r>
          </w:p>
        </w:tc>
      </w:tr>
      <w:tr w:rsidR="006C0953" w:rsidRPr="007F5D9E" w:rsidTr="007E649B">
        <w:trPr>
          <w:cantSplit/>
          <w:trHeight w:val="70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AF2B25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6C0953" w:rsidRPr="007F5D9E" w:rsidTr="007E649B">
        <w:trPr>
          <w:cantSplit/>
          <w:trHeight w:val="703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AF2B25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</w:tbl>
    <w:p w:rsidR="006C0953" w:rsidRDefault="006C0953">
      <w:pPr>
        <w:numPr>
          <w:ilvl w:val="0"/>
          <w:numId w:val="2"/>
        </w:numPr>
        <w:tabs>
          <w:tab w:val="left" w:pos="2880"/>
        </w:tabs>
        <w:jc w:val="center"/>
        <w:rPr>
          <w:b/>
          <w:sz w:val="34"/>
        </w:rPr>
      </w:pPr>
      <w:r>
        <w:rPr>
          <w:rFonts w:eastAsia="Times New Roman"/>
          <w:sz w:val="34"/>
        </w:rPr>
        <w:br w:type="page"/>
      </w:r>
      <w:r>
        <w:rPr>
          <w:rFonts w:hint="eastAsia"/>
          <w:b/>
          <w:sz w:val="34"/>
        </w:rPr>
        <w:lastRenderedPageBreak/>
        <w:t>技术工人人员名单</w:t>
      </w:r>
    </w:p>
    <w:p w:rsidR="006C0953" w:rsidRDefault="006C0953">
      <w:pPr>
        <w:jc w:val="center"/>
        <w:rPr>
          <w:b/>
          <w:sz w:val="34"/>
        </w:rPr>
      </w:pPr>
    </w:p>
    <w:tbl>
      <w:tblPr>
        <w:tblW w:w="10232" w:type="dxa"/>
        <w:jc w:val="center"/>
        <w:tblInd w:w="93" w:type="dxa"/>
        <w:tblLayout w:type="fixed"/>
        <w:tblLook w:val="00A0"/>
      </w:tblPr>
      <w:tblGrid>
        <w:gridCol w:w="677"/>
        <w:gridCol w:w="999"/>
        <w:gridCol w:w="2340"/>
        <w:gridCol w:w="900"/>
        <w:gridCol w:w="900"/>
        <w:gridCol w:w="2160"/>
        <w:gridCol w:w="1536"/>
        <w:gridCol w:w="720"/>
      </w:tblGrid>
      <w:tr w:rsidR="006C0953" w:rsidRPr="007F5D9E" w:rsidTr="007E649B">
        <w:trPr>
          <w:trHeight w:val="4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序号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姓名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身份证号码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C0953" w:rsidRPr="007F5D9E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技能等级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专业工种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证书编号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发证单位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F5D9E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是否</w:t>
            </w:r>
          </w:p>
          <w:p w:rsidR="006C0953" w:rsidRPr="007F5D9E" w:rsidRDefault="006C0953" w:rsidP="007E6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自有</w:t>
            </w:r>
          </w:p>
        </w:tc>
      </w:tr>
      <w:tr w:rsidR="006C0953" w:rsidRPr="007F5D9E" w:rsidTr="007E649B">
        <w:trPr>
          <w:cantSplit/>
          <w:trHeight w:val="73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7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"/>
              <w:ind w:left="35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/>
                <w:kern w:val="0"/>
                <w:sz w:val="21"/>
                <w:szCs w:val="21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5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"/>
              <w:ind w:left="72" w:right="25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 w:hint="eastAsia"/>
                <w:kern w:val="0"/>
                <w:sz w:val="21"/>
                <w:szCs w:val="21"/>
              </w:rPr>
              <w:t>蔡海华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3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"/>
              <w:ind w:left="171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/>
                <w:kern w:val="0"/>
                <w:sz w:val="21"/>
                <w:szCs w:val="21"/>
              </w:rPr>
              <w:t>320924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7E649B">
              <w:rPr>
                <w:rFonts w:ascii="仿宋" w:eastAsia="仿宋" w:hAnsi="仿宋"/>
                <w:kern w:val="0"/>
                <w:sz w:val="21"/>
                <w:szCs w:val="21"/>
              </w:rPr>
              <w:t>8918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5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"/>
              <w:ind w:left="133" w:right="106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 w:hint="eastAsia"/>
                <w:kern w:val="0"/>
                <w:sz w:val="21"/>
                <w:szCs w:val="21"/>
              </w:rPr>
              <w:t>高级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0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 w:hint="eastAsia"/>
                <w:kern w:val="0"/>
                <w:sz w:val="21"/>
                <w:szCs w:val="21"/>
              </w:rPr>
              <w:t>电工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8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right="12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/>
                <w:kern w:val="0"/>
                <w:sz w:val="21"/>
                <w:szCs w:val="21"/>
              </w:rPr>
              <w:t>18333000134306811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3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"/>
              <w:ind w:left="96" w:right="16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 w:hint="eastAsia"/>
                <w:kern w:val="0"/>
                <w:sz w:val="21"/>
                <w:szCs w:val="21"/>
              </w:rPr>
              <w:t>浙江建设职业技术学院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F651DC" w:rsidRDefault="006C0953" w:rsidP="007E649B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是</w:t>
            </w:r>
          </w:p>
        </w:tc>
      </w:tr>
      <w:tr w:rsidR="006C0953" w:rsidRPr="007F5D9E" w:rsidTr="007E649B">
        <w:trPr>
          <w:cantSplit/>
          <w:trHeight w:val="737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2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left="56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/>
                <w:kern w:val="0"/>
                <w:sz w:val="21"/>
                <w:szCs w:val="21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2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left="82" w:right="25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 w:hint="eastAsia"/>
                <w:kern w:val="0"/>
                <w:sz w:val="21"/>
                <w:szCs w:val="21"/>
              </w:rPr>
              <w:t>曹春娟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left="171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/>
                <w:kern w:val="0"/>
                <w:sz w:val="21"/>
                <w:szCs w:val="21"/>
              </w:rPr>
              <w:t>330727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7E649B">
              <w:rPr>
                <w:rFonts w:ascii="仿宋" w:eastAsia="仿宋" w:hAnsi="仿宋"/>
                <w:kern w:val="0"/>
                <w:sz w:val="21"/>
                <w:szCs w:val="21"/>
              </w:rPr>
              <w:t>1920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2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left="141" w:right="103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 w:hint="eastAsia"/>
                <w:kern w:val="0"/>
                <w:sz w:val="21"/>
                <w:szCs w:val="21"/>
              </w:rPr>
              <w:t>中级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2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 w:hint="eastAsia"/>
                <w:kern w:val="0"/>
                <w:sz w:val="21"/>
                <w:szCs w:val="21"/>
              </w:rPr>
              <w:t>防水工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8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right="-15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/>
                <w:kern w:val="0"/>
                <w:sz w:val="21"/>
                <w:szCs w:val="21"/>
              </w:rPr>
              <w:t>17330700142300272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3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"/>
              <w:ind w:left="96" w:right="34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 w:hint="eastAsia"/>
                <w:kern w:val="0"/>
                <w:sz w:val="21"/>
                <w:szCs w:val="21"/>
              </w:rPr>
              <w:t>金华市建设技工学校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F651DC" w:rsidRDefault="006C0953" w:rsidP="007E649B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是</w:t>
            </w:r>
          </w:p>
        </w:tc>
      </w:tr>
      <w:tr w:rsidR="006C0953" w:rsidRPr="007F5D9E" w:rsidTr="007E649B">
        <w:trPr>
          <w:cantSplit/>
          <w:trHeight w:val="737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1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left="62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/>
                <w:kern w:val="0"/>
                <w:sz w:val="21"/>
                <w:szCs w:val="21"/>
              </w:rP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9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left="83" w:right="25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 w:hint="eastAsia"/>
                <w:kern w:val="0"/>
                <w:sz w:val="21"/>
                <w:szCs w:val="21"/>
              </w:rPr>
              <w:t>陈开芹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7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left="171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/>
                <w:kern w:val="0"/>
                <w:sz w:val="21"/>
                <w:szCs w:val="21"/>
              </w:rPr>
              <w:t>320922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7E649B">
              <w:rPr>
                <w:rFonts w:ascii="仿宋" w:eastAsia="仿宋" w:hAnsi="仿宋"/>
                <w:kern w:val="0"/>
                <w:sz w:val="21"/>
                <w:szCs w:val="21"/>
              </w:rPr>
              <w:t>6849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9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left="133" w:right="106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 w:hint="eastAsia"/>
                <w:kern w:val="0"/>
                <w:sz w:val="21"/>
                <w:szCs w:val="21"/>
              </w:rPr>
              <w:t>高级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 w:hint="eastAsia"/>
                <w:kern w:val="0"/>
                <w:sz w:val="21"/>
                <w:szCs w:val="21"/>
              </w:rPr>
              <w:t>电工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7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right="-15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/>
                <w:kern w:val="0"/>
                <w:sz w:val="21"/>
                <w:szCs w:val="21"/>
              </w:rPr>
              <w:t>18333000131306810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2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left="96" w:right="16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 w:hint="eastAsia"/>
                <w:kern w:val="0"/>
                <w:sz w:val="21"/>
                <w:szCs w:val="21"/>
              </w:rPr>
              <w:t>浙江建设职业技术学院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F651DC" w:rsidRDefault="006C0953" w:rsidP="007E649B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是</w:t>
            </w:r>
          </w:p>
        </w:tc>
      </w:tr>
      <w:tr w:rsidR="006C0953" w:rsidRPr="007F5D9E" w:rsidTr="007E649B">
        <w:trPr>
          <w:cantSplit/>
          <w:trHeight w:val="737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90"/>
              <w:ind w:left="44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/>
                <w:kern w:val="0"/>
                <w:sz w:val="21"/>
                <w:szCs w:val="21"/>
              </w:rPr>
              <w:t>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9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left="83" w:right="25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 w:hint="eastAsia"/>
                <w:kern w:val="0"/>
                <w:sz w:val="21"/>
                <w:szCs w:val="21"/>
              </w:rPr>
              <w:t>陈星保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3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"/>
              <w:ind w:left="151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/>
                <w:kern w:val="0"/>
                <w:sz w:val="21"/>
                <w:szCs w:val="21"/>
              </w:rPr>
              <w:t>330727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7E649B">
              <w:rPr>
                <w:rFonts w:ascii="仿宋" w:eastAsia="仿宋" w:hAnsi="仿宋"/>
                <w:kern w:val="0"/>
                <w:sz w:val="21"/>
                <w:szCs w:val="21"/>
              </w:rPr>
              <w:t>1915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9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left="137" w:right="106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 w:hint="eastAsia"/>
                <w:kern w:val="0"/>
                <w:sz w:val="21"/>
                <w:szCs w:val="21"/>
              </w:rPr>
              <w:t>中级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 w:hint="eastAsia"/>
                <w:kern w:val="0"/>
                <w:sz w:val="21"/>
                <w:szCs w:val="21"/>
              </w:rPr>
              <w:t>防水工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7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right="-15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/>
                <w:kern w:val="0"/>
                <w:sz w:val="21"/>
                <w:szCs w:val="21"/>
              </w:rPr>
              <w:t>17330700142300267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2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left="96" w:right="34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 w:hint="eastAsia"/>
                <w:kern w:val="0"/>
                <w:sz w:val="21"/>
                <w:szCs w:val="21"/>
              </w:rPr>
              <w:t>金华市建设技工学校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F651DC" w:rsidRDefault="006C0953" w:rsidP="007E649B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是</w:t>
            </w:r>
          </w:p>
        </w:tc>
      </w:tr>
      <w:tr w:rsidR="006C0953" w:rsidRPr="007F5D9E" w:rsidTr="007E649B">
        <w:trPr>
          <w:cantSplit/>
          <w:trHeight w:val="737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1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left="59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/>
                <w:kern w:val="0"/>
                <w:sz w:val="21"/>
                <w:szCs w:val="21"/>
              </w:rPr>
              <w:t>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4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left="83" w:right="25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 w:hint="eastAsia"/>
                <w:kern w:val="0"/>
                <w:sz w:val="21"/>
                <w:szCs w:val="21"/>
              </w:rPr>
              <w:t>李林峰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7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left="171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/>
                <w:kern w:val="0"/>
                <w:sz w:val="21"/>
                <w:szCs w:val="21"/>
              </w:rPr>
              <w:t>320922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7E649B">
              <w:rPr>
                <w:rFonts w:ascii="仿宋" w:eastAsia="仿宋" w:hAnsi="仿宋"/>
                <w:kern w:val="0"/>
                <w:sz w:val="21"/>
                <w:szCs w:val="21"/>
              </w:rPr>
              <w:t>7319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9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left="133" w:right="106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 w:hint="eastAsia"/>
                <w:kern w:val="0"/>
                <w:sz w:val="21"/>
                <w:szCs w:val="21"/>
              </w:rPr>
              <w:t>高级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 w:hint="eastAsia"/>
                <w:kern w:val="0"/>
                <w:sz w:val="21"/>
                <w:szCs w:val="21"/>
              </w:rPr>
              <w:t>木工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7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right="-44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/>
                <w:kern w:val="0"/>
                <w:sz w:val="21"/>
                <w:szCs w:val="21"/>
              </w:rPr>
              <w:t>18333000132406385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2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left="96" w:right="16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 w:hint="eastAsia"/>
                <w:kern w:val="0"/>
                <w:sz w:val="21"/>
                <w:szCs w:val="21"/>
              </w:rPr>
              <w:t>浙江建设职业技术学院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F651DC" w:rsidRDefault="006C0953" w:rsidP="007E649B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是</w:t>
            </w:r>
          </w:p>
        </w:tc>
      </w:tr>
      <w:tr w:rsidR="006C0953" w:rsidRPr="007F5D9E" w:rsidTr="007E649B">
        <w:trPr>
          <w:cantSplit/>
          <w:trHeight w:val="737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7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"/>
              <w:ind w:left="52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/>
                <w:kern w:val="0"/>
                <w:sz w:val="21"/>
                <w:szCs w:val="21"/>
              </w:rPr>
              <w:t>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5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"/>
              <w:ind w:left="90" w:right="25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 w:hint="eastAsia"/>
                <w:kern w:val="0"/>
                <w:sz w:val="21"/>
                <w:szCs w:val="21"/>
              </w:rPr>
              <w:t>杨兵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1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"/>
              <w:ind w:left="171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/>
                <w:kern w:val="0"/>
                <w:sz w:val="21"/>
                <w:szCs w:val="21"/>
              </w:rPr>
              <w:t>330727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7E649B">
              <w:rPr>
                <w:rFonts w:ascii="仿宋" w:eastAsia="仿宋" w:hAnsi="仿宋"/>
                <w:kern w:val="0"/>
                <w:sz w:val="21"/>
                <w:szCs w:val="21"/>
              </w:rPr>
              <w:t>2214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left="133" w:right="106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 w:hint="eastAsia"/>
                <w:kern w:val="0"/>
                <w:sz w:val="21"/>
                <w:szCs w:val="21"/>
              </w:rPr>
              <w:t>高级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81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 w:hint="eastAsia"/>
                <w:kern w:val="0"/>
                <w:sz w:val="21"/>
                <w:szCs w:val="21"/>
              </w:rPr>
              <w:t>木工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1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"/>
              <w:ind w:right="-15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/>
                <w:kern w:val="0"/>
                <w:sz w:val="21"/>
                <w:szCs w:val="21"/>
              </w:rPr>
              <w:t>17330700142400407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7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left="96" w:right="34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 w:hint="eastAsia"/>
                <w:kern w:val="0"/>
                <w:sz w:val="21"/>
                <w:szCs w:val="21"/>
              </w:rPr>
              <w:t>金华市建设技工学校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F651DC" w:rsidRDefault="006C0953" w:rsidP="007E649B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是</w:t>
            </w:r>
          </w:p>
        </w:tc>
      </w:tr>
      <w:tr w:rsidR="006C0953" w:rsidRPr="007F5D9E" w:rsidTr="007E649B">
        <w:trPr>
          <w:cantSplit/>
          <w:trHeight w:val="737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90"/>
              <w:ind w:left="53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/>
                <w:kern w:val="0"/>
                <w:sz w:val="21"/>
                <w:szCs w:val="21"/>
              </w:rPr>
              <w:t>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left="78" w:right="25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 w:hint="eastAsia"/>
                <w:kern w:val="0"/>
                <w:sz w:val="21"/>
                <w:szCs w:val="21"/>
              </w:rPr>
              <w:t>卢大林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3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"/>
              <w:ind w:left="171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/>
                <w:kern w:val="0"/>
                <w:sz w:val="21"/>
                <w:szCs w:val="21"/>
              </w:rPr>
              <w:t>330727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7E649B">
              <w:rPr>
                <w:rFonts w:ascii="仿宋" w:eastAsia="仿宋" w:hAnsi="仿宋"/>
                <w:kern w:val="0"/>
                <w:sz w:val="21"/>
                <w:szCs w:val="21"/>
              </w:rPr>
              <w:t>2233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9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left="133" w:right="106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 w:hint="eastAsia"/>
                <w:kern w:val="0"/>
                <w:sz w:val="21"/>
                <w:szCs w:val="21"/>
              </w:rPr>
              <w:t>高级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5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 w:hint="eastAsia"/>
                <w:kern w:val="0"/>
                <w:sz w:val="21"/>
                <w:szCs w:val="21"/>
              </w:rPr>
              <w:t>木工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1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"/>
              <w:ind w:right="-15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/>
                <w:kern w:val="0"/>
                <w:sz w:val="21"/>
                <w:szCs w:val="21"/>
              </w:rPr>
              <w:t>17330700132400590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7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left="96" w:right="34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 w:hint="eastAsia"/>
                <w:kern w:val="0"/>
                <w:sz w:val="21"/>
                <w:szCs w:val="21"/>
              </w:rPr>
              <w:t>金华市建设技工学校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F651DC" w:rsidRDefault="006C0953" w:rsidP="007E649B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是</w:t>
            </w:r>
          </w:p>
        </w:tc>
      </w:tr>
      <w:tr w:rsidR="006C0953" w:rsidRPr="007F5D9E" w:rsidTr="007E649B">
        <w:trPr>
          <w:cantSplit/>
          <w:trHeight w:val="737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9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left="42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/>
                <w:kern w:val="0"/>
                <w:sz w:val="21"/>
                <w:szCs w:val="21"/>
              </w:rPr>
              <w:t>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7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left="75" w:right="25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 w:hint="eastAsia"/>
                <w:kern w:val="0"/>
                <w:sz w:val="21"/>
                <w:szCs w:val="21"/>
              </w:rPr>
              <w:t>沈林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/>
                <w:kern w:val="0"/>
                <w:sz w:val="21"/>
                <w:szCs w:val="21"/>
              </w:rPr>
              <w:t>320922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7E649B">
              <w:rPr>
                <w:rFonts w:ascii="仿宋" w:eastAsia="仿宋" w:hAnsi="仿宋"/>
                <w:kern w:val="0"/>
                <w:sz w:val="21"/>
                <w:szCs w:val="21"/>
              </w:rPr>
              <w:t>686X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7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left="133" w:right="106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 w:hint="eastAsia"/>
                <w:kern w:val="0"/>
                <w:sz w:val="21"/>
                <w:szCs w:val="21"/>
              </w:rPr>
              <w:t>高级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2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 w:hint="eastAsia"/>
                <w:kern w:val="0"/>
                <w:sz w:val="21"/>
                <w:szCs w:val="21"/>
              </w:rPr>
              <w:t>砌筑工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5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right="-15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/>
                <w:kern w:val="0"/>
                <w:sz w:val="21"/>
                <w:szCs w:val="21"/>
              </w:rPr>
              <w:t>18333000130106953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left="96" w:right="16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 w:hint="eastAsia"/>
                <w:kern w:val="0"/>
                <w:sz w:val="21"/>
                <w:szCs w:val="21"/>
              </w:rPr>
              <w:t>浙江建设职业技术学院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F651DC" w:rsidRDefault="006C0953" w:rsidP="007E649B">
            <w:pPr>
              <w:widowControl/>
              <w:jc w:val="center"/>
              <w:rPr>
                <w:rFonts w:ascii="仿宋" w:eastAsia="仿宋" w:hAnsi="仿宋"/>
                <w:w w:val="90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w w:val="90"/>
                <w:kern w:val="0"/>
                <w:szCs w:val="21"/>
              </w:rPr>
              <w:t>是</w:t>
            </w:r>
          </w:p>
        </w:tc>
      </w:tr>
      <w:tr w:rsidR="006C0953" w:rsidRPr="007F5D9E" w:rsidTr="007E649B">
        <w:trPr>
          <w:cantSplit/>
          <w:trHeight w:val="737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2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left="53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/>
                <w:kern w:val="0"/>
                <w:sz w:val="21"/>
                <w:szCs w:val="21"/>
              </w:rPr>
              <w:t>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0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left="79" w:right="25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 w:hint="eastAsia"/>
                <w:kern w:val="0"/>
                <w:sz w:val="21"/>
                <w:szCs w:val="21"/>
              </w:rPr>
              <w:t>杨秀萍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8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/>
                <w:kern w:val="0"/>
                <w:sz w:val="21"/>
                <w:szCs w:val="21"/>
              </w:rPr>
              <w:t>330727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7E649B">
              <w:rPr>
                <w:rFonts w:ascii="仿宋" w:eastAsia="仿宋" w:hAnsi="仿宋"/>
                <w:kern w:val="0"/>
                <w:sz w:val="21"/>
                <w:szCs w:val="21"/>
              </w:rPr>
              <w:t>2221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0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left="133" w:right="106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 w:hint="eastAsia"/>
                <w:kern w:val="0"/>
                <w:sz w:val="21"/>
                <w:szCs w:val="21"/>
              </w:rPr>
              <w:t>中级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0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 w:hint="eastAsia"/>
                <w:kern w:val="0"/>
                <w:sz w:val="21"/>
                <w:szCs w:val="21"/>
              </w:rPr>
              <w:t>木工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8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right="-15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/>
                <w:kern w:val="0"/>
                <w:sz w:val="21"/>
                <w:szCs w:val="21"/>
              </w:rPr>
              <w:t>17330700142400507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3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"/>
              <w:ind w:left="96" w:right="16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 w:hint="eastAsia"/>
                <w:kern w:val="0"/>
                <w:sz w:val="21"/>
                <w:szCs w:val="21"/>
              </w:rPr>
              <w:t>金华市建设技工学校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F651DC" w:rsidRDefault="006C0953" w:rsidP="007E649B">
            <w:pPr>
              <w:widowControl/>
              <w:jc w:val="center"/>
              <w:rPr>
                <w:rFonts w:ascii="仿宋" w:eastAsia="仿宋" w:hAnsi="仿宋"/>
                <w:w w:val="90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w w:val="90"/>
                <w:kern w:val="0"/>
                <w:szCs w:val="21"/>
              </w:rPr>
              <w:t>是</w:t>
            </w:r>
          </w:p>
        </w:tc>
      </w:tr>
      <w:tr w:rsidR="006C0953" w:rsidRPr="007F5D9E" w:rsidTr="007E649B">
        <w:trPr>
          <w:cantSplit/>
          <w:trHeight w:val="737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7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"/>
              <w:ind w:right="76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/>
                <w:kern w:val="0"/>
                <w:sz w:val="21"/>
                <w:szCs w:val="21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0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left="75" w:right="25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 w:hint="eastAsia"/>
                <w:kern w:val="0"/>
                <w:sz w:val="21"/>
                <w:szCs w:val="21"/>
              </w:rPr>
              <w:t>沈贤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8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left="151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/>
                <w:kern w:val="0"/>
                <w:sz w:val="21"/>
                <w:szCs w:val="21"/>
              </w:rPr>
              <w:t>330501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7E649B">
              <w:rPr>
                <w:rFonts w:ascii="仿宋" w:eastAsia="仿宋" w:hAnsi="仿宋"/>
                <w:kern w:val="0"/>
                <w:sz w:val="21"/>
                <w:szCs w:val="21"/>
              </w:rPr>
              <w:t>1039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0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left="133" w:right="106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 w:hint="eastAsia"/>
                <w:kern w:val="0"/>
                <w:sz w:val="21"/>
                <w:szCs w:val="21"/>
              </w:rPr>
              <w:t>高级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0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 w:hint="eastAsia"/>
                <w:kern w:val="0"/>
                <w:sz w:val="21"/>
                <w:szCs w:val="21"/>
              </w:rPr>
              <w:t>架子工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8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right="-15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/>
                <w:kern w:val="0"/>
                <w:sz w:val="21"/>
                <w:szCs w:val="21"/>
              </w:rPr>
              <w:t>18333000130302748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3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"/>
              <w:ind w:left="96" w:right="16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 w:hint="eastAsia"/>
                <w:kern w:val="0"/>
                <w:sz w:val="21"/>
                <w:szCs w:val="21"/>
              </w:rPr>
              <w:t>浙江建设职业技术学院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F651DC" w:rsidRDefault="006C0953" w:rsidP="007E649B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是</w:t>
            </w:r>
          </w:p>
        </w:tc>
      </w:tr>
      <w:tr w:rsidR="006C0953" w:rsidRPr="007F5D9E" w:rsidTr="007E649B">
        <w:trPr>
          <w:cantSplit/>
          <w:trHeight w:val="737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9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left="120" w:right="76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/>
                <w:kern w:val="0"/>
                <w:sz w:val="21"/>
                <w:szCs w:val="21"/>
              </w:rPr>
              <w:t>11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4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left="76" w:right="25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 w:hint="eastAsia"/>
                <w:kern w:val="0"/>
                <w:sz w:val="21"/>
                <w:szCs w:val="21"/>
              </w:rPr>
              <w:t>羊丽华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5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left="151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/>
                <w:kern w:val="0"/>
                <w:sz w:val="21"/>
                <w:szCs w:val="21"/>
              </w:rPr>
              <w:t>330727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7E649B">
              <w:rPr>
                <w:rFonts w:ascii="仿宋" w:eastAsia="仿宋" w:hAnsi="仿宋"/>
                <w:kern w:val="0"/>
                <w:sz w:val="21"/>
                <w:szCs w:val="21"/>
              </w:rPr>
              <w:t>2241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4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left="141" w:right="103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 w:hint="eastAsia"/>
                <w:kern w:val="0"/>
                <w:sz w:val="21"/>
                <w:szCs w:val="21"/>
              </w:rPr>
              <w:t>中级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4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 w:hint="eastAsia"/>
                <w:kern w:val="0"/>
                <w:sz w:val="21"/>
                <w:szCs w:val="21"/>
              </w:rPr>
              <w:t>木工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0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right="12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/>
                <w:kern w:val="0"/>
                <w:sz w:val="21"/>
                <w:szCs w:val="21"/>
              </w:rPr>
              <w:t>17330700142400511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5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left="96" w:right="34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 w:hint="eastAsia"/>
                <w:kern w:val="0"/>
                <w:sz w:val="21"/>
                <w:szCs w:val="21"/>
              </w:rPr>
              <w:t>金华市建设技工学校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F651DC" w:rsidRDefault="006C0953" w:rsidP="007E649B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是</w:t>
            </w:r>
          </w:p>
        </w:tc>
      </w:tr>
      <w:tr w:rsidR="006C0953" w:rsidRPr="007F5D9E" w:rsidTr="007E649B">
        <w:trPr>
          <w:cantSplit/>
          <w:trHeight w:val="737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4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right="76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/>
                <w:kern w:val="0"/>
                <w:sz w:val="21"/>
                <w:szCs w:val="21"/>
              </w:rPr>
              <w:t>12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2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left="85" w:right="25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 w:hint="eastAsia"/>
                <w:kern w:val="0"/>
                <w:sz w:val="21"/>
                <w:szCs w:val="21"/>
              </w:rPr>
              <w:t>杨爱仙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left="151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/>
                <w:kern w:val="0"/>
                <w:sz w:val="21"/>
                <w:szCs w:val="21"/>
              </w:rPr>
              <w:t>330727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7E649B">
              <w:rPr>
                <w:rFonts w:ascii="仿宋" w:eastAsia="仿宋" w:hAnsi="仿宋"/>
                <w:kern w:val="0"/>
                <w:sz w:val="21"/>
                <w:szCs w:val="21"/>
              </w:rPr>
              <w:t>4729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2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left="133" w:right="106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 w:hint="eastAsia"/>
                <w:kern w:val="0"/>
                <w:sz w:val="21"/>
                <w:szCs w:val="21"/>
              </w:rPr>
              <w:t>高级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7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 w:hint="eastAsia"/>
                <w:kern w:val="0"/>
                <w:sz w:val="21"/>
                <w:szCs w:val="21"/>
              </w:rPr>
              <w:t>架子工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5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right="12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/>
                <w:kern w:val="0"/>
                <w:sz w:val="21"/>
                <w:szCs w:val="21"/>
              </w:rPr>
              <w:t>17330700130300301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left="96" w:right="34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 w:hint="eastAsia"/>
                <w:kern w:val="0"/>
                <w:sz w:val="21"/>
                <w:szCs w:val="21"/>
              </w:rPr>
              <w:t>金华市建设技工学校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F651DC" w:rsidRDefault="006C0953" w:rsidP="007E649B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是</w:t>
            </w:r>
          </w:p>
        </w:tc>
      </w:tr>
      <w:tr w:rsidR="006C0953" w:rsidRPr="007F5D9E" w:rsidTr="007E649B">
        <w:trPr>
          <w:cantSplit/>
          <w:trHeight w:val="737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81"/>
              <w:ind w:right="76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/>
                <w:kern w:val="0"/>
                <w:sz w:val="21"/>
                <w:szCs w:val="21"/>
              </w:rPr>
              <w:t>13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4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left="78" w:right="25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 w:hint="eastAsia"/>
                <w:kern w:val="0"/>
                <w:sz w:val="21"/>
                <w:szCs w:val="21"/>
              </w:rPr>
              <w:t>应德方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2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left="151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/>
                <w:kern w:val="0"/>
                <w:sz w:val="21"/>
                <w:szCs w:val="21"/>
              </w:rPr>
              <w:t>330727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7E649B">
              <w:rPr>
                <w:rFonts w:ascii="仿宋" w:eastAsia="仿宋" w:hAnsi="仿宋"/>
                <w:kern w:val="0"/>
                <w:sz w:val="21"/>
                <w:szCs w:val="21"/>
              </w:rPr>
              <w:t>1910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2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left="133" w:right="106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 w:hint="eastAsia"/>
                <w:kern w:val="0"/>
                <w:sz w:val="21"/>
                <w:szCs w:val="21"/>
              </w:rPr>
              <w:t>高级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7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 w:hint="eastAsia"/>
                <w:kern w:val="0"/>
                <w:sz w:val="21"/>
                <w:szCs w:val="21"/>
              </w:rPr>
              <w:t>防水工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2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right="-15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/>
                <w:kern w:val="0"/>
                <w:sz w:val="21"/>
                <w:szCs w:val="21"/>
              </w:rPr>
              <w:t>17330700132300209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0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left="96" w:right="34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 w:hint="eastAsia"/>
                <w:kern w:val="0"/>
                <w:sz w:val="21"/>
                <w:szCs w:val="21"/>
              </w:rPr>
              <w:t>金华市建设技工学校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F651DC" w:rsidRDefault="006C0953" w:rsidP="007E649B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是</w:t>
            </w:r>
          </w:p>
        </w:tc>
      </w:tr>
      <w:tr w:rsidR="006C0953" w:rsidRPr="007F5D9E" w:rsidTr="007E649B">
        <w:trPr>
          <w:cantSplit/>
          <w:trHeight w:val="737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57"/>
              <w:ind w:right="76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/>
                <w:kern w:val="0"/>
                <w:sz w:val="21"/>
                <w:szCs w:val="21"/>
              </w:rPr>
              <w:t>14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left="84" w:right="25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 w:hint="eastAsia"/>
                <w:kern w:val="0"/>
                <w:sz w:val="21"/>
                <w:szCs w:val="21"/>
              </w:rPr>
              <w:t>应光亮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70"/>
              <w:ind w:left="151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/>
                <w:kern w:val="0"/>
                <w:sz w:val="21"/>
                <w:szCs w:val="21"/>
              </w:rPr>
              <w:t>330727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7E649B">
              <w:rPr>
                <w:rFonts w:ascii="仿宋" w:eastAsia="仿宋" w:hAnsi="仿宋"/>
                <w:kern w:val="0"/>
                <w:sz w:val="21"/>
                <w:szCs w:val="21"/>
              </w:rPr>
              <w:t>1917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left="133" w:right="106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 w:hint="eastAsia"/>
                <w:kern w:val="0"/>
                <w:sz w:val="21"/>
                <w:szCs w:val="21"/>
              </w:rPr>
              <w:t>高级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77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 w:hint="eastAsia"/>
                <w:kern w:val="0"/>
                <w:sz w:val="21"/>
                <w:szCs w:val="21"/>
              </w:rPr>
              <w:t>防水工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65"/>
              <w:ind w:right="12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/>
                <w:kern w:val="0"/>
                <w:sz w:val="21"/>
                <w:szCs w:val="21"/>
              </w:rPr>
              <w:t>17330700132300212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7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left="96" w:right="34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 w:hint="eastAsia"/>
                <w:kern w:val="0"/>
                <w:sz w:val="21"/>
                <w:szCs w:val="21"/>
              </w:rPr>
              <w:t>金华市建设技工学校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F651DC" w:rsidRDefault="006C0953" w:rsidP="007E649B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是</w:t>
            </w:r>
          </w:p>
        </w:tc>
      </w:tr>
      <w:tr w:rsidR="006C0953" w:rsidRPr="007F5D9E" w:rsidTr="007E649B">
        <w:trPr>
          <w:cantSplit/>
          <w:trHeight w:val="737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57"/>
              <w:ind w:right="76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/>
                <w:kern w:val="0"/>
                <w:sz w:val="21"/>
                <w:szCs w:val="21"/>
              </w:rPr>
              <w:t>15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5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"/>
              <w:ind w:left="88" w:right="25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 w:hint="eastAsia"/>
                <w:kern w:val="0"/>
                <w:sz w:val="21"/>
                <w:szCs w:val="21"/>
              </w:rPr>
              <w:t>千一群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70"/>
              <w:ind w:left="171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/>
                <w:kern w:val="0"/>
                <w:sz w:val="21"/>
                <w:szCs w:val="21"/>
              </w:rPr>
              <w:t>320922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7E649B">
              <w:rPr>
                <w:rFonts w:ascii="仿宋" w:eastAsia="仿宋" w:hAnsi="仿宋"/>
                <w:kern w:val="0"/>
                <w:sz w:val="21"/>
                <w:szCs w:val="21"/>
              </w:rPr>
              <w:t>6143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5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"/>
              <w:ind w:left="133" w:right="106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 w:hint="eastAsia"/>
                <w:kern w:val="0"/>
                <w:sz w:val="21"/>
                <w:szCs w:val="21"/>
              </w:rPr>
              <w:t>高级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0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 w:hint="eastAsia"/>
                <w:kern w:val="0"/>
                <w:sz w:val="21"/>
                <w:szCs w:val="21"/>
              </w:rPr>
              <w:t>通风工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70"/>
              <w:ind w:right="-15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/>
                <w:kern w:val="0"/>
                <w:sz w:val="21"/>
                <w:szCs w:val="21"/>
              </w:rPr>
              <w:t>18333000130701413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1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"/>
              <w:ind w:left="96" w:right="16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 w:hint="eastAsia"/>
                <w:kern w:val="0"/>
                <w:sz w:val="21"/>
                <w:szCs w:val="21"/>
              </w:rPr>
              <w:t>浙江建设职业技术学院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F651DC" w:rsidRDefault="006C0953" w:rsidP="007E649B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是</w:t>
            </w:r>
          </w:p>
        </w:tc>
      </w:tr>
      <w:tr w:rsidR="006C0953" w:rsidRPr="007F5D9E" w:rsidTr="007E649B">
        <w:trPr>
          <w:cantSplit/>
          <w:trHeight w:val="737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61"/>
              <w:ind w:right="76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/>
                <w:kern w:val="0"/>
                <w:sz w:val="21"/>
                <w:szCs w:val="21"/>
              </w:rPr>
              <w:lastRenderedPageBreak/>
              <w:t>16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5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"/>
              <w:ind w:left="82" w:right="25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 w:hint="eastAsia"/>
                <w:kern w:val="0"/>
                <w:sz w:val="21"/>
                <w:szCs w:val="21"/>
              </w:rPr>
              <w:t>袁先义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70"/>
              <w:ind w:left="174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/>
                <w:kern w:val="0"/>
                <w:sz w:val="21"/>
                <w:szCs w:val="21"/>
              </w:rPr>
              <w:t>522121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7E649B">
              <w:rPr>
                <w:rFonts w:ascii="仿宋" w:eastAsia="仿宋" w:hAnsi="仿宋"/>
                <w:kern w:val="0"/>
                <w:sz w:val="21"/>
                <w:szCs w:val="21"/>
              </w:rPr>
              <w:t>6420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0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left="141" w:right="103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 w:hint="eastAsia"/>
                <w:kern w:val="0"/>
                <w:sz w:val="21"/>
                <w:szCs w:val="21"/>
              </w:rPr>
              <w:t>中级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77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 w:hint="eastAsia"/>
                <w:kern w:val="0"/>
                <w:sz w:val="21"/>
                <w:szCs w:val="21"/>
              </w:rPr>
              <w:t>防水工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75"/>
              <w:ind w:right="-15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/>
                <w:kern w:val="0"/>
                <w:sz w:val="21"/>
                <w:szCs w:val="21"/>
              </w:rPr>
              <w:t>17330700142300256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3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"/>
              <w:ind w:left="96" w:right="34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 w:hint="eastAsia"/>
                <w:kern w:val="0"/>
                <w:sz w:val="21"/>
                <w:szCs w:val="21"/>
              </w:rPr>
              <w:t>金华市建设技工学校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F651DC" w:rsidRDefault="006C0953" w:rsidP="007E649B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是</w:t>
            </w:r>
          </w:p>
        </w:tc>
      </w:tr>
      <w:tr w:rsidR="006C0953" w:rsidRPr="007F5D9E" w:rsidTr="007E649B">
        <w:trPr>
          <w:cantSplit/>
          <w:trHeight w:val="73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44"/>
              <w:ind w:right="76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/>
                <w:kern w:val="0"/>
                <w:sz w:val="21"/>
                <w:szCs w:val="21"/>
              </w:rPr>
              <w:t>17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6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left="90" w:right="11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 w:hint="eastAsia"/>
                <w:kern w:val="0"/>
                <w:sz w:val="21"/>
                <w:szCs w:val="21"/>
              </w:rPr>
              <w:t>张华丽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3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"/>
              <w:ind w:left="156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/>
                <w:kern w:val="0"/>
                <w:sz w:val="21"/>
                <w:szCs w:val="21"/>
              </w:rPr>
              <w:t>320923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7E649B">
              <w:rPr>
                <w:rFonts w:ascii="仿宋" w:eastAsia="仿宋" w:hAnsi="仿宋"/>
                <w:kern w:val="0"/>
                <w:sz w:val="21"/>
                <w:szCs w:val="21"/>
              </w:rPr>
              <w:t>4261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6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left="135" w:right="106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 w:hint="eastAsia"/>
                <w:kern w:val="0"/>
                <w:sz w:val="21"/>
                <w:szCs w:val="21"/>
              </w:rPr>
              <w:t>高级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spacing w:line="326" w:lineRule="auto"/>
              <w:ind w:right="34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 w:hint="eastAsia"/>
                <w:kern w:val="0"/>
                <w:sz w:val="21"/>
                <w:szCs w:val="21"/>
              </w:rPr>
              <w:t>起重信号司索工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73"/>
              <w:ind w:right="11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/>
                <w:kern w:val="0"/>
                <w:sz w:val="21"/>
                <w:szCs w:val="21"/>
              </w:rPr>
              <w:t>18333000131700823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7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left="75" w:right="37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 w:hint="eastAsia"/>
                <w:kern w:val="0"/>
                <w:sz w:val="21"/>
                <w:szCs w:val="21"/>
              </w:rPr>
              <w:t>浙江建设职业技术学院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F651DC" w:rsidRDefault="006C0953" w:rsidP="007E649B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是</w:t>
            </w:r>
          </w:p>
        </w:tc>
      </w:tr>
      <w:tr w:rsidR="006C0953" w:rsidRPr="007F5D9E" w:rsidTr="007E649B">
        <w:trPr>
          <w:cantSplit/>
          <w:trHeight w:val="73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61"/>
              <w:ind w:right="76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/>
                <w:kern w:val="0"/>
                <w:sz w:val="21"/>
                <w:szCs w:val="21"/>
              </w:rPr>
              <w:t>18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0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left="90" w:right="12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 w:hint="eastAsia"/>
                <w:kern w:val="0"/>
                <w:sz w:val="21"/>
                <w:szCs w:val="21"/>
              </w:rPr>
              <w:t>郑荣贵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75"/>
              <w:ind w:left="190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/>
                <w:kern w:val="0"/>
                <w:sz w:val="21"/>
                <w:szCs w:val="21"/>
              </w:rPr>
              <w:t>330727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7E649B">
              <w:rPr>
                <w:rFonts w:ascii="仿宋" w:eastAsia="仿宋" w:hAnsi="仿宋"/>
                <w:kern w:val="0"/>
                <w:sz w:val="21"/>
                <w:szCs w:val="21"/>
              </w:rPr>
              <w:t>1916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7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left="141" w:right="101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 w:hint="eastAsia"/>
                <w:kern w:val="0"/>
                <w:sz w:val="21"/>
                <w:szCs w:val="21"/>
              </w:rPr>
              <w:t>中级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2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 w:hint="eastAsia"/>
                <w:kern w:val="0"/>
                <w:sz w:val="21"/>
                <w:szCs w:val="21"/>
              </w:rPr>
              <w:t>防水工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75"/>
              <w:ind w:right="41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/>
                <w:kern w:val="0"/>
                <w:sz w:val="21"/>
                <w:szCs w:val="21"/>
              </w:rPr>
              <w:t>17330700142300276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8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left="56" w:right="37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 w:hint="eastAsia"/>
                <w:kern w:val="0"/>
                <w:sz w:val="21"/>
                <w:szCs w:val="21"/>
              </w:rPr>
              <w:t>金华市建设技工学校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F651DC" w:rsidRDefault="006C0953" w:rsidP="007E649B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是</w:t>
            </w:r>
          </w:p>
        </w:tc>
      </w:tr>
      <w:tr w:rsidR="006C0953" w:rsidRPr="007F5D9E" w:rsidTr="007E649B">
        <w:trPr>
          <w:cantSplit/>
          <w:trHeight w:val="73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61"/>
              <w:ind w:left="110" w:right="76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/>
                <w:kern w:val="0"/>
                <w:sz w:val="21"/>
                <w:szCs w:val="21"/>
              </w:rPr>
              <w:t>19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0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left="90" w:right="7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 w:hint="eastAsia"/>
                <w:kern w:val="0"/>
                <w:sz w:val="21"/>
                <w:szCs w:val="21"/>
              </w:rPr>
              <w:t>朱永阳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75"/>
              <w:ind w:left="190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/>
                <w:kern w:val="0"/>
                <w:sz w:val="21"/>
                <w:szCs w:val="21"/>
              </w:rPr>
              <w:t>330727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7E649B">
              <w:rPr>
                <w:rFonts w:ascii="仿宋" w:eastAsia="仿宋" w:hAnsi="仿宋"/>
                <w:kern w:val="0"/>
                <w:sz w:val="21"/>
                <w:szCs w:val="21"/>
              </w:rPr>
              <w:t>6318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2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left="135" w:right="106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 w:hint="eastAsia"/>
                <w:kern w:val="0"/>
                <w:sz w:val="21"/>
                <w:szCs w:val="21"/>
              </w:rPr>
              <w:t>高级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 w:hint="eastAsia"/>
                <w:kern w:val="0"/>
                <w:sz w:val="21"/>
                <w:szCs w:val="21"/>
              </w:rPr>
              <w:t>混凝土工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75"/>
              <w:ind w:right="30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/>
                <w:kern w:val="0"/>
                <w:sz w:val="21"/>
                <w:szCs w:val="21"/>
              </w:rPr>
              <w:t>17330700130400053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8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left="56" w:right="37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 w:hint="eastAsia"/>
                <w:kern w:val="0"/>
                <w:sz w:val="21"/>
                <w:szCs w:val="21"/>
              </w:rPr>
              <w:t>金华市建设技工学校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F651DC" w:rsidRDefault="006C0953" w:rsidP="007E649B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是</w:t>
            </w:r>
          </w:p>
        </w:tc>
      </w:tr>
      <w:tr w:rsidR="006C0953" w:rsidRPr="007F5D9E" w:rsidTr="007E649B">
        <w:trPr>
          <w:cantSplit/>
          <w:trHeight w:val="73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1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right="59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/>
                <w:kern w:val="0"/>
                <w:sz w:val="21"/>
                <w:szCs w:val="21"/>
              </w:rPr>
              <w:t>20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right="7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 w:hint="eastAsia"/>
                <w:kern w:val="0"/>
                <w:sz w:val="21"/>
                <w:szCs w:val="21"/>
              </w:rPr>
              <w:t>朱禹桥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firstLineChars="50" w:firstLine="105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/>
                <w:kern w:val="0"/>
                <w:sz w:val="21"/>
                <w:szCs w:val="21"/>
              </w:rPr>
              <w:t>413021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7E649B">
              <w:rPr>
                <w:rFonts w:ascii="仿宋" w:eastAsia="仿宋" w:hAnsi="仿宋"/>
                <w:kern w:val="0"/>
                <w:sz w:val="21"/>
                <w:szCs w:val="21"/>
              </w:rPr>
              <w:t>414X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6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ind w:left="135" w:right="106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 w:hint="eastAsia"/>
                <w:kern w:val="0"/>
                <w:sz w:val="21"/>
                <w:szCs w:val="21"/>
              </w:rPr>
              <w:t>高级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5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" w:line="278" w:lineRule="auto"/>
              <w:ind w:right="47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 w:hint="eastAsia"/>
                <w:kern w:val="0"/>
                <w:sz w:val="21"/>
                <w:szCs w:val="21"/>
              </w:rPr>
              <w:t>机械设备安装工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78"/>
              <w:ind w:right="30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/>
                <w:kern w:val="0"/>
                <w:sz w:val="21"/>
                <w:szCs w:val="21"/>
              </w:rPr>
              <w:t>18333000130601487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7E649B" w:rsidRDefault="006C0953" w:rsidP="007E649B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1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</w:p>
          <w:p w:rsidR="006C0953" w:rsidRPr="007E649B" w:rsidRDefault="006C0953" w:rsidP="007E649B">
            <w:pPr>
              <w:pStyle w:val="TableParagraph"/>
              <w:kinsoku w:val="0"/>
              <w:overflowPunct w:val="0"/>
              <w:spacing w:before="1"/>
              <w:ind w:left="75" w:right="37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7E649B">
              <w:rPr>
                <w:rFonts w:ascii="仿宋" w:eastAsia="仿宋" w:hAnsi="仿宋" w:hint="eastAsia"/>
                <w:kern w:val="0"/>
                <w:sz w:val="21"/>
                <w:szCs w:val="21"/>
              </w:rPr>
              <w:t>浙江建设职业技术学院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Pr="00F651DC" w:rsidRDefault="006C0953" w:rsidP="007E649B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是</w:t>
            </w:r>
          </w:p>
        </w:tc>
      </w:tr>
    </w:tbl>
    <w:p w:rsidR="006C0953" w:rsidRDefault="006C0953">
      <w:pPr>
        <w:rPr>
          <w:rFonts w:ascii="仿宋_GB2312"/>
          <w:b/>
          <w:sz w:val="34"/>
        </w:rPr>
      </w:pPr>
    </w:p>
    <w:p w:rsidR="006C0953" w:rsidRDefault="006C0953">
      <w:pPr>
        <w:rPr>
          <w:rFonts w:ascii="仿宋_GB2312"/>
          <w:b/>
          <w:sz w:val="34"/>
        </w:rPr>
      </w:pPr>
    </w:p>
    <w:p w:rsidR="006C0953" w:rsidRDefault="006C0953">
      <w:pPr>
        <w:rPr>
          <w:rFonts w:ascii="仿宋_GB2312"/>
          <w:b/>
          <w:sz w:val="34"/>
        </w:rPr>
      </w:pPr>
    </w:p>
    <w:p w:rsidR="006C0953" w:rsidRDefault="006C0953">
      <w:pPr>
        <w:rPr>
          <w:rFonts w:ascii="仿宋_GB2312"/>
          <w:b/>
          <w:sz w:val="34"/>
        </w:rPr>
      </w:pPr>
    </w:p>
    <w:p w:rsidR="006C0953" w:rsidRDefault="006C0953">
      <w:pPr>
        <w:rPr>
          <w:rFonts w:ascii="仿宋_GB2312"/>
          <w:b/>
          <w:sz w:val="34"/>
        </w:rPr>
      </w:pPr>
    </w:p>
    <w:p w:rsidR="006C0953" w:rsidRDefault="006C0953">
      <w:pPr>
        <w:rPr>
          <w:rFonts w:ascii="仿宋_GB2312"/>
          <w:b/>
          <w:sz w:val="34"/>
        </w:rPr>
      </w:pPr>
    </w:p>
    <w:p w:rsidR="006C0953" w:rsidRDefault="006C0953">
      <w:pPr>
        <w:rPr>
          <w:rFonts w:ascii="仿宋_GB2312"/>
          <w:b/>
          <w:sz w:val="34"/>
        </w:rPr>
      </w:pPr>
    </w:p>
    <w:p w:rsidR="006C0953" w:rsidRDefault="006C0953">
      <w:pPr>
        <w:rPr>
          <w:rFonts w:ascii="仿宋_GB2312"/>
          <w:b/>
          <w:sz w:val="34"/>
        </w:rPr>
      </w:pPr>
    </w:p>
    <w:p w:rsidR="006C0953" w:rsidRDefault="006C0953">
      <w:pPr>
        <w:rPr>
          <w:rFonts w:ascii="仿宋_GB2312"/>
          <w:b/>
          <w:sz w:val="34"/>
        </w:rPr>
      </w:pPr>
    </w:p>
    <w:p w:rsidR="006C0953" w:rsidRDefault="006C0953">
      <w:pPr>
        <w:rPr>
          <w:rFonts w:ascii="仿宋_GB2312"/>
          <w:b/>
          <w:sz w:val="34"/>
        </w:rPr>
      </w:pPr>
    </w:p>
    <w:p w:rsidR="006C0953" w:rsidRDefault="006C0953">
      <w:pPr>
        <w:rPr>
          <w:rFonts w:ascii="仿宋_GB2312"/>
          <w:b/>
          <w:sz w:val="34"/>
        </w:rPr>
      </w:pPr>
    </w:p>
    <w:p w:rsidR="006C0953" w:rsidRDefault="006C0953">
      <w:pPr>
        <w:rPr>
          <w:rFonts w:ascii="仿宋_GB2312"/>
          <w:b/>
          <w:sz w:val="34"/>
        </w:rPr>
      </w:pPr>
    </w:p>
    <w:p w:rsidR="006C0953" w:rsidRDefault="006C0953">
      <w:pPr>
        <w:rPr>
          <w:rFonts w:ascii="仿宋_GB2312"/>
          <w:b/>
          <w:sz w:val="34"/>
        </w:rPr>
      </w:pPr>
    </w:p>
    <w:p w:rsidR="006C0953" w:rsidRDefault="006C0953">
      <w:pPr>
        <w:rPr>
          <w:rFonts w:ascii="仿宋_GB2312"/>
          <w:b/>
          <w:sz w:val="34"/>
        </w:rPr>
      </w:pPr>
    </w:p>
    <w:p w:rsidR="006C0953" w:rsidRDefault="006C0953">
      <w:pPr>
        <w:rPr>
          <w:rFonts w:ascii="仿宋_GB2312"/>
          <w:b/>
          <w:sz w:val="34"/>
        </w:rPr>
      </w:pPr>
    </w:p>
    <w:p w:rsidR="006C0953" w:rsidRDefault="006C0953">
      <w:pPr>
        <w:rPr>
          <w:rFonts w:ascii="仿宋_GB2312"/>
          <w:b/>
          <w:sz w:val="34"/>
        </w:rPr>
      </w:pPr>
    </w:p>
    <w:p w:rsidR="006C0953" w:rsidRDefault="006C0953">
      <w:pPr>
        <w:rPr>
          <w:rFonts w:ascii="仿宋_GB2312"/>
          <w:b/>
          <w:sz w:val="34"/>
        </w:rPr>
      </w:pPr>
    </w:p>
    <w:p w:rsidR="006C0953" w:rsidRDefault="006C0953">
      <w:pPr>
        <w:rPr>
          <w:rFonts w:ascii="仿宋_GB2312"/>
          <w:b/>
          <w:sz w:val="34"/>
        </w:rPr>
      </w:pPr>
    </w:p>
    <w:p w:rsidR="006C0953" w:rsidRDefault="006C0953">
      <w:pPr>
        <w:rPr>
          <w:rFonts w:ascii="仿宋_GB2312"/>
          <w:b/>
          <w:sz w:val="34"/>
        </w:rPr>
      </w:pPr>
    </w:p>
    <w:p w:rsidR="006C0953" w:rsidRDefault="006C0953">
      <w:pPr>
        <w:rPr>
          <w:rFonts w:ascii="仿宋_GB2312"/>
          <w:b/>
          <w:sz w:val="34"/>
        </w:rPr>
      </w:pPr>
    </w:p>
    <w:p w:rsidR="006C0953" w:rsidRDefault="006C0953">
      <w:pPr>
        <w:rPr>
          <w:rFonts w:ascii="仿宋_GB2312"/>
          <w:b/>
          <w:sz w:val="34"/>
        </w:rPr>
      </w:pPr>
    </w:p>
    <w:p w:rsidR="006C0953" w:rsidRDefault="006C0953">
      <w:pPr>
        <w:rPr>
          <w:rFonts w:ascii="仿宋_GB2312"/>
          <w:b/>
          <w:sz w:val="34"/>
        </w:rPr>
      </w:pPr>
    </w:p>
    <w:p w:rsidR="006C0953" w:rsidRDefault="006C0953">
      <w:pPr>
        <w:rPr>
          <w:rFonts w:ascii="仿宋_GB2312"/>
          <w:b/>
          <w:sz w:val="34"/>
        </w:rPr>
      </w:pPr>
    </w:p>
    <w:p w:rsidR="006C0953" w:rsidRDefault="006C0953">
      <w:pPr>
        <w:rPr>
          <w:rFonts w:ascii="仿宋_GB2312"/>
          <w:b/>
          <w:sz w:val="34"/>
        </w:rPr>
      </w:pPr>
    </w:p>
    <w:p w:rsidR="006C0953" w:rsidRDefault="006C0953" w:rsidP="00861A17">
      <w:pPr>
        <w:spacing w:line="460" w:lineRule="exact"/>
        <w:jc w:val="center"/>
        <w:rPr>
          <w:rFonts w:ascii="仿宋" w:eastAsia="仿宋" w:hAnsi="仿宋"/>
          <w:b/>
          <w:sz w:val="32"/>
        </w:rPr>
      </w:pPr>
    </w:p>
    <w:p w:rsidR="006C0953" w:rsidRDefault="006C0953" w:rsidP="00861A17">
      <w:pPr>
        <w:spacing w:line="460" w:lineRule="exact"/>
        <w:jc w:val="center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32"/>
        </w:rPr>
        <w:t>六、技术负责人基本情况及业绩表</w:t>
      </w:r>
    </w:p>
    <w:p w:rsidR="006C0953" w:rsidRDefault="006C0953" w:rsidP="00861A17">
      <w:pPr>
        <w:spacing w:line="460" w:lineRule="exact"/>
        <w:jc w:val="center"/>
        <w:rPr>
          <w:rFonts w:ascii="仿宋" w:eastAsia="仿宋" w:hAnsi="仿宋"/>
          <w:b/>
          <w:sz w:val="24"/>
        </w:rPr>
      </w:pPr>
    </w:p>
    <w:tbl>
      <w:tblPr>
        <w:tblW w:w="9360" w:type="dxa"/>
        <w:tblInd w:w="-315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761"/>
        <w:gridCol w:w="855"/>
        <w:gridCol w:w="646"/>
        <w:gridCol w:w="1321"/>
        <w:gridCol w:w="360"/>
        <w:gridCol w:w="1002"/>
        <w:gridCol w:w="61"/>
        <w:gridCol w:w="880"/>
        <w:gridCol w:w="446"/>
        <w:gridCol w:w="993"/>
        <w:gridCol w:w="145"/>
        <w:gridCol w:w="1890"/>
      </w:tblGrid>
      <w:tr w:rsidR="006C0953" w:rsidRPr="00F6538C" w:rsidTr="0017626D">
        <w:trPr>
          <w:trHeight w:val="693"/>
        </w:trPr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953" w:rsidRDefault="006C0953" w:rsidP="007E649B">
            <w:pPr>
              <w:jc w:val="center"/>
              <w:rPr>
                <w:rFonts w:ascii="仿宋_GB2312" w:eastAsia="仿宋_GB2312" w:hAnsi="仿宋"/>
                <w:b/>
                <w:kern w:val="28"/>
                <w:position w:val="-4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kern w:val="28"/>
                <w:position w:val="-40"/>
                <w:sz w:val="24"/>
                <w:szCs w:val="24"/>
              </w:rPr>
              <w:t>姓</w:t>
            </w:r>
            <w:r>
              <w:rPr>
                <w:rFonts w:ascii="仿宋_GB2312" w:eastAsia="仿宋_GB2312" w:hAnsi="仿宋"/>
                <w:b/>
                <w:kern w:val="28"/>
                <w:position w:val="-4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" w:hint="eastAsia"/>
                <w:b/>
                <w:kern w:val="28"/>
                <w:position w:val="-40"/>
                <w:sz w:val="24"/>
                <w:szCs w:val="24"/>
              </w:rPr>
              <w:t>名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953" w:rsidRDefault="006C0953" w:rsidP="007E649B">
            <w:pPr>
              <w:jc w:val="center"/>
              <w:rPr>
                <w:rFonts w:ascii="仿宋_GB2312" w:eastAsia="仿宋_GB2312" w:hAnsi="仿宋"/>
                <w:bCs/>
                <w:kern w:val="28"/>
                <w:position w:val="-4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kern w:val="28"/>
                <w:position w:val="-40"/>
                <w:sz w:val="24"/>
                <w:szCs w:val="24"/>
              </w:rPr>
              <w:t>张健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953" w:rsidRDefault="006C0953" w:rsidP="007E649B">
            <w:pPr>
              <w:jc w:val="center"/>
              <w:rPr>
                <w:rFonts w:ascii="仿宋_GB2312" w:eastAsia="仿宋_GB2312" w:hAnsi="仿宋"/>
                <w:b/>
                <w:kern w:val="28"/>
                <w:position w:val="-4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kern w:val="28"/>
                <w:position w:val="-40"/>
                <w:sz w:val="24"/>
                <w:szCs w:val="24"/>
              </w:rPr>
              <w:t>性别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953" w:rsidRDefault="006C0953" w:rsidP="007E649B">
            <w:pPr>
              <w:jc w:val="center"/>
              <w:rPr>
                <w:rFonts w:ascii="仿宋_GB2312" w:eastAsia="仿宋_GB2312" w:hAnsi="仿宋"/>
                <w:bCs/>
                <w:kern w:val="28"/>
                <w:position w:val="-4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kern w:val="28"/>
                <w:position w:val="-40"/>
                <w:sz w:val="24"/>
                <w:szCs w:val="24"/>
              </w:rPr>
              <w:t>男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953" w:rsidRDefault="006C0953" w:rsidP="007E649B">
            <w:pPr>
              <w:jc w:val="center"/>
              <w:rPr>
                <w:rFonts w:ascii="仿宋_GB2312" w:eastAsia="仿宋_GB2312" w:hAnsi="仿宋"/>
                <w:b/>
                <w:kern w:val="28"/>
                <w:position w:val="-4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kern w:val="28"/>
                <w:position w:val="-40"/>
                <w:sz w:val="24"/>
                <w:szCs w:val="24"/>
              </w:rPr>
              <w:t>技术职称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0953" w:rsidRDefault="006C0953" w:rsidP="007E649B">
            <w:pPr>
              <w:jc w:val="center"/>
              <w:rPr>
                <w:rFonts w:ascii="仿宋_GB2312" w:eastAsia="仿宋_GB2312" w:hAnsi="仿宋"/>
                <w:bCs/>
                <w:kern w:val="28"/>
                <w:position w:val="-4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kern w:val="28"/>
                <w:position w:val="-40"/>
                <w:sz w:val="24"/>
                <w:szCs w:val="24"/>
              </w:rPr>
              <w:t>工程师</w:t>
            </w:r>
          </w:p>
        </w:tc>
      </w:tr>
      <w:tr w:rsidR="006C0953" w:rsidRPr="00F6538C" w:rsidTr="00861A17">
        <w:trPr>
          <w:trHeight w:val="817"/>
        </w:trPr>
        <w:tc>
          <w:tcPr>
            <w:tcW w:w="16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953" w:rsidRDefault="006C0953" w:rsidP="007E649B">
            <w:pPr>
              <w:jc w:val="center"/>
              <w:rPr>
                <w:rFonts w:ascii="仿宋_GB2312" w:eastAsia="仿宋_GB2312" w:hAnsi="仿宋"/>
                <w:b/>
                <w:kern w:val="28"/>
                <w:position w:val="-4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kern w:val="28"/>
                <w:position w:val="-40"/>
                <w:sz w:val="24"/>
                <w:szCs w:val="24"/>
              </w:rPr>
              <w:t>身份证号</w:t>
            </w:r>
          </w:p>
        </w:tc>
        <w:tc>
          <w:tcPr>
            <w:tcW w:w="23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953" w:rsidRDefault="006C0953" w:rsidP="007E649B">
            <w:pPr>
              <w:ind w:firstLineChars="50" w:firstLine="105"/>
              <w:rPr>
                <w:rFonts w:ascii="仿宋_GB2312" w:eastAsia="仿宋_GB2312" w:hAnsi="仿宋"/>
                <w:bCs/>
                <w:kern w:val="28"/>
                <w:position w:val="-40"/>
                <w:sz w:val="24"/>
                <w:szCs w:val="24"/>
              </w:rPr>
            </w:pPr>
            <w:r w:rsidRPr="007E649B">
              <w:rPr>
                <w:rFonts w:ascii="仿宋" w:eastAsia="仿宋" w:hAnsi="仿宋"/>
                <w:kern w:val="0"/>
                <w:szCs w:val="21"/>
              </w:rPr>
              <w:t>330724********5632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953" w:rsidRDefault="006C0953" w:rsidP="007E649B">
            <w:pPr>
              <w:jc w:val="center"/>
              <w:rPr>
                <w:rFonts w:ascii="仿宋_GB2312" w:eastAsia="仿宋_GB2312" w:hAnsi="仿宋"/>
                <w:b/>
                <w:kern w:val="28"/>
                <w:position w:val="-4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kern w:val="28"/>
                <w:position w:val="-40"/>
                <w:sz w:val="24"/>
                <w:szCs w:val="24"/>
              </w:rPr>
              <w:t>学历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953" w:rsidRDefault="006C0953" w:rsidP="007E649B">
            <w:pPr>
              <w:jc w:val="center"/>
              <w:rPr>
                <w:rFonts w:ascii="仿宋_GB2312" w:eastAsia="仿宋_GB2312" w:hAnsi="仿宋"/>
                <w:bCs/>
                <w:kern w:val="28"/>
                <w:position w:val="-4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kern w:val="28"/>
                <w:position w:val="-40"/>
                <w:sz w:val="24"/>
                <w:szCs w:val="24"/>
              </w:rPr>
              <w:t>本科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953" w:rsidRDefault="006C0953" w:rsidP="007E649B">
            <w:pPr>
              <w:jc w:val="center"/>
              <w:rPr>
                <w:rFonts w:ascii="仿宋_GB2312" w:eastAsia="仿宋_GB2312" w:hAnsi="仿宋"/>
                <w:b/>
                <w:kern w:val="28"/>
                <w:position w:val="-4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kern w:val="28"/>
                <w:position w:val="-40"/>
                <w:sz w:val="24"/>
                <w:szCs w:val="24"/>
              </w:rPr>
              <w:t>所学专业</w:t>
            </w:r>
          </w:p>
        </w:tc>
        <w:tc>
          <w:tcPr>
            <w:tcW w:w="2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0953" w:rsidRDefault="006C0953" w:rsidP="007E649B">
            <w:pPr>
              <w:jc w:val="center"/>
              <w:rPr>
                <w:rFonts w:ascii="仿宋_GB2312" w:eastAsia="仿宋_GB2312" w:hAnsi="仿宋"/>
                <w:bCs/>
                <w:kern w:val="28"/>
                <w:position w:val="-4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kern w:val="28"/>
                <w:position w:val="-40"/>
                <w:sz w:val="24"/>
                <w:szCs w:val="24"/>
              </w:rPr>
              <w:t>水利水电工程</w:t>
            </w:r>
          </w:p>
        </w:tc>
      </w:tr>
      <w:tr w:rsidR="006C0953" w:rsidRPr="00F6538C" w:rsidTr="004D51C7">
        <w:tc>
          <w:tcPr>
            <w:tcW w:w="9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Default="006C0953" w:rsidP="007E649B">
            <w:pPr>
              <w:ind w:firstLineChars="175" w:firstLine="422"/>
              <w:rPr>
                <w:rFonts w:ascii="仿宋" w:eastAsia="仿宋" w:hAnsi="仿宋" w:cs="仿宋"/>
                <w:b/>
                <w:kern w:val="28"/>
                <w:position w:val="-40"/>
                <w:sz w:val="24"/>
                <w:szCs w:val="24"/>
              </w:rPr>
            </w:pPr>
            <w:r>
              <w:rPr>
                <w:rFonts w:ascii="仿宋_GB2312" w:eastAsia="仿宋_GB2312" w:hAnsi="仿宋"/>
                <w:b/>
                <w:kern w:val="28"/>
                <w:position w:val="-40"/>
                <w:sz w:val="24"/>
                <w:szCs w:val="24"/>
              </w:rPr>
              <w:t xml:space="preserve">                           </w:t>
            </w:r>
            <w:r>
              <w:rPr>
                <w:rFonts w:ascii="仿宋" w:eastAsia="仿宋" w:hAnsi="仿宋" w:cs="仿宋"/>
                <w:b/>
                <w:kern w:val="28"/>
                <w:position w:val="-40"/>
                <w:sz w:val="24"/>
                <w:szCs w:val="24"/>
              </w:rPr>
              <w:t xml:space="preserve">       </w:t>
            </w:r>
            <w:r>
              <w:rPr>
                <w:rFonts w:ascii="仿宋" w:eastAsia="仿宋" w:hAnsi="仿宋" w:cs="仿宋" w:hint="eastAsia"/>
                <w:b/>
                <w:kern w:val="28"/>
                <w:position w:val="-40"/>
                <w:sz w:val="24"/>
                <w:szCs w:val="24"/>
              </w:rPr>
              <w:t>从业简历</w:t>
            </w:r>
          </w:p>
          <w:p w:rsidR="006C0953" w:rsidRDefault="006C0953" w:rsidP="007E649B">
            <w:pPr>
              <w:ind w:firstLineChars="100" w:firstLine="210"/>
              <w:rPr>
                <w:rFonts w:ascii="仿宋" w:eastAsia="仿宋" w:hAnsi="仿宋" w:cs="仿宋"/>
                <w:bCs/>
                <w:kern w:val="28"/>
                <w:position w:val="-40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kern w:val="28"/>
                <w:position w:val="-40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bCs/>
                <w:kern w:val="28"/>
                <w:position w:val="-40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bCs/>
                <w:kern w:val="28"/>
                <w:position w:val="-40"/>
                <w:szCs w:val="21"/>
              </w:rPr>
              <w:t>2006</w:t>
            </w:r>
            <w:r>
              <w:rPr>
                <w:rFonts w:ascii="仿宋" w:eastAsia="仿宋" w:hAnsi="仿宋" w:cs="仿宋" w:hint="eastAsia"/>
                <w:bCs/>
                <w:kern w:val="28"/>
                <w:position w:val="-40"/>
                <w:szCs w:val="21"/>
              </w:rPr>
              <w:t>年</w:t>
            </w:r>
            <w:r>
              <w:rPr>
                <w:rFonts w:ascii="仿宋" w:eastAsia="仿宋" w:hAnsi="仿宋" w:cs="仿宋"/>
                <w:bCs/>
                <w:kern w:val="28"/>
                <w:position w:val="-40"/>
                <w:szCs w:val="21"/>
              </w:rPr>
              <w:t>8</w:t>
            </w:r>
            <w:r>
              <w:rPr>
                <w:rFonts w:ascii="仿宋" w:eastAsia="仿宋" w:hAnsi="仿宋" w:cs="仿宋" w:hint="eastAsia"/>
                <w:bCs/>
                <w:kern w:val="28"/>
                <w:position w:val="-40"/>
                <w:szCs w:val="21"/>
              </w:rPr>
              <w:t>月至</w:t>
            </w:r>
            <w:r>
              <w:rPr>
                <w:rFonts w:ascii="仿宋" w:eastAsia="仿宋" w:hAnsi="仿宋" w:cs="仿宋"/>
                <w:bCs/>
                <w:kern w:val="28"/>
                <w:position w:val="-40"/>
                <w:szCs w:val="21"/>
              </w:rPr>
              <w:t>2012</w:t>
            </w:r>
            <w:r>
              <w:rPr>
                <w:rFonts w:ascii="仿宋" w:eastAsia="仿宋" w:hAnsi="仿宋" w:cs="仿宋" w:hint="eastAsia"/>
                <w:bCs/>
                <w:kern w:val="28"/>
                <w:position w:val="-40"/>
                <w:szCs w:val="21"/>
              </w:rPr>
              <w:t>年</w:t>
            </w:r>
            <w:r>
              <w:rPr>
                <w:rFonts w:ascii="仿宋" w:eastAsia="仿宋" w:hAnsi="仿宋" w:cs="仿宋"/>
                <w:bCs/>
                <w:kern w:val="28"/>
                <w:position w:val="-40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bCs/>
                <w:kern w:val="28"/>
                <w:position w:val="-40"/>
                <w:szCs w:val="21"/>
              </w:rPr>
              <w:t>月，</w:t>
            </w:r>
            <w:r>
              <w:rPr>
                <w:rFonts w:ascii="仿宋" w:eastAsia="仿宋" w:hAnsi="仿宋" w:cs="仿宋"/>
                <w:bCs/>
                <w:kern w:val="28"/>
                <w:position w:val="-40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kern w:val="28"/>
                <w:position w:val="-40"/>
                <w:szCs w:val="21"/>
              </w:rPr>
              <w:t>金华市水利水电勘测设计院有限公司，工程部，工程副经理</w:t>
            </w:r>
          </w:p>
          <w:p w:rsidR="006C0953" w:rsidRDefault="006C0953" w:rsidP="007E649B">
            <w:pPr>
              <w:ind w:firstLineChars="100" w:firstLine="210"/>
              <w:rPr>
                <w:rFonts w:ascii="仿宋" w:eastAsia="仿宋" w:hAnsi="仿宋" w:cs="仿宋"/>
                <w:bCs/>
                <w:kern w:val="28"/>
                <w:position w:val="-40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kern w:val="28"/>
                <w:position w:val="-40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bCs/>
                <w:kern w:val="28"/>
                <w:position w:val="-40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bCs/>
                <w:kern w:val="28"/>
                <w:position w:val="-40"/>
                <w:szCs w:val="21"/>
              </w:rPr>
              <w:t>2012</w:t>
            </w:r>
            <w:r>
              <w:rPr>
                <w:rFonts w:ascii="仿宋" w:eastAsia="仿宋" w:hAnsi="仿宋" w:cs="仿宋" w:hint="eastAsia"/>
                <w:bCs/>
                <w:kern w:val="28"/>
                <w:position w:val="-40"/>
                <w:szCs w:val="21"/>
              </w:rPr>
              <w:t>年</w:t>
            </w:r>
            <w:r>
              <w:rPr>
                <w:rFonts w:ascii="仿宋" w:eastAsia="仿宋" w:hAnsi="仿宋" w:cs="仿宋"/>
                <w:bCs/>
                <w:kern w:val="28"/>
                <w:position w:val="-40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bCs/>
                <w:kern w:val="28"/>
                <w:position w:val="-40"/>
                <w:szCs w:val="21"/>
              </w:rPr>
              <w:t>月至</w:t>
            </w:r>
            <w:r>
              <w:rPr>
                <w:rFonts w:ascii="仿宋" w:eastAsia="仿宋" w:hAnsi="仿宋" w:cs="仿宋"/>
                <w:bCs/>
                <w:kern w:val="28"/>
                <w:position w:val="-40"/>
                <w:szCs w:val="21"/>
              </w:rPr>
              <w:t>2017</w:t>
            </w:r>
            <w:r>
              <w:rPr>
                <w:rFonts w:ascii="仿宋" w:eastAsia="仿宋" w:hAnsi="仿宋" w:cs="仿宋" w:hint="eastAsia"/>
                <w:bCs/>
                <w:kern w:val="28"/>
                <w:position w:val="-40"/>
                <w:szCs w:val="21"/>
              </w:rPr>
              <w:t>年</w:t>
            </w:r>
            <w:r>
              <w:rPr>
                <w:rFonts w:ascii="仿宋" w:eastAsia="仿宋" w:hAnsi="仿宋" w:cs="仿宋"/>
                <w:bCs/>
                <w:kern w:val="28"/>
                <w:position w:val="-40"/>
                <w:szCs w:val="21"/>
              </w:rPr>
              <w:t>12</w:t>
            </w:r>
            <w:r>
              <w:rPr>
                <w:rFonts w:ascii="仿宋" w:eastAsia="仿宋" w:hAnsi="仿宋" w:cs="仿宋" w:hint="eastAsia"/>
                <w:bCs/>
                <w:kern w:val="28"/>
                <w:position w:val="-40"/>
                <w:szCs w:val="21"/>
              </w:rPr>
              <w:t>月，河南山河水利建筑工程有限公司，项目部，项目技术负责人</w:t>
            </w:r>
          </w:p>
          <w:p w:rsidR="006C0953" w:rsidRDefault="006C0953" w:rsidP="007E649B">
            <w:pPr>
              <w:ind w:firstLineChars="100" w:firstLine="240"/>
              <w:rPr>
                <w:rFonts w:ascii="仿宋_GB2312" w:eastAsia="仿宋_GB2312" w:hAnsi="仿宋"/>
                <w:b/>
                <w:kern w:val="28"/>
                <w:position w:val="-40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kern w:val="28"/>
                <w:position w:val="-40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bCs/>
                <w:kern w:val="28"/>
                <w:position w:val="-40"/>
                <w:szCs w:val="21"/>
              </w:rPr>
              <w:t>、</w:t>
            </w:r>
            <w:r>
              <w:rPr>
                <w:rFonts w:ascii="仿宋" w:eastAsia="仿宋" w:hAnsi="仿宋" w:cs="仿宋"/>
                <w:bCs/>
                <w:kern w:val="28"/>
                <w:position w:val="-40"/>
                <w:szCs w:val="21"/>
              </w:rPr>
              <w:t>2018</w:t>
            </w:r>
            <w:r>
              <w:rPr>
                <w:rFonts w:ascii="仿宋" w:eastAsia="仿宋" w:hAnsi="仿宋" w:cs="仿宋" w:hint="eastAsia"/>
                <w:bCs/>
                <w:kern w:val="28"/>
                <w:position w:val="-40"/>
                <w:szCs w:val="21"/>
              </w:rPr>
              <w:t>年</w:t>
            </w:r>
            <w:r>
              <w:rPr>
                <w:rFonts w:ascii="仿宋" w:eastAsia="仿宋" w:hAnsi="仿宋" w:cs="仿宋"/>
                <w:bCs/>
                <w:kern w:val="28"/>
                <w:position w:val="-40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bCs/>
                <w:kern w:val="28"/>
                <w:position w:val="-40"/>
                <w:szCs w:val="21"/>
              </w:rPr>
              <w:t>月至今，</w:t>
            </w:r>
            <w:r>
              <w:rPr>
                <w:rFonts w:ascii="仿宋" w:eastAsia="仿宋" w:hAnsi="仿宋" w:cs="仿宋"/>
                <w:bCs/>
                <w:kern w:val="28"/>
                <w:position w:val="-40"/>
                <w:szCs w:val="21"/>
              </w:rPr>
              <w:t xml:space="preserve">           </w:t>
            </w:r>
            <w:r>
              <w:rPr>
                <w:rFonts w:ascii="仿宋" w:eastAsia="仿宋" w:hAnsi="仿宋" w:cs="仿宋" w:hint="eastAsia"/>
                <w:bCs/>
                <w:kern w:val="28"/>
                <w:position w:val="-40"/>
                <w:szCs w:val="21"/>
              </w:rPr>
              <w:t>湖州禹海水利建设有限公司，项目部，技术负责人</w:t>
            </w:r>
          </w:p>
        </w:tc>
      </w:tr>
      <w:tr w:rsidR="006C0953" w:rsidRPr="00F6538C" w:rsidTr="004D51C7">
        <w:tc>
          <w:tcPr>
            <w:tcW w:w="9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Default="006C0953" w:rsidP="007E649B">
            <w:pPr>
              <w:jc w:val="center"/>
              <w:rPr>
                <w:rFonts w:ascii="仿宋_GB2312" w:eastAsia="仿宋_GB2312" w:hAnsi="仿宋"/>
                <w:b/>
                <w:kern w:val="28"/>
                <w:position w:val="-4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kern w:val="28"/>
                <w:position w:val="-40"/>
                <w:sz w:val="24"/>
                <w:szCs w:val="24"/>
              </w:rPr>
              <w:t>本人完成施工项目概况</w:t>
            </w:r>
          </w:p>
        </w:tc>
      </w:tr>
      <w:tr w:rsidR="006C0953" w:rsidRPr="00F6538C" w:rsidTr="007E63CC">
        <w:trPr>
          <w:trHeight w:val="127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Default="006C0953" w:rsidP="007E649B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Default="006C0953" w:rsidP="007E649B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Default="006C0953" w:rsidP="007E649B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4"/>
                <w:szCs w:val="24"/>
              </w:rPr>
              <w:t>项目规模</w:t>
            </w:r>
          </w:p>
          <w:p w:rsidR="006C0953" w:rsidRDefault="006C0953" w:rsidP="007E649B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kern w:val="28"/>
                <w:position w:val="-4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4"/>
                <w:szCs w:val="24"/>
              </w:rPr>
              <w:t>指标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Default="006C0953" w:rsidP="007E649B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4"/>
                <w:szCs w:val="24"/>
              </w:rPr>
              <w:t>项目</w:t>
            </w:r>
          </w:p>
          <w:p w:rsidR="006C0953" w:rsidRDefault="006C0953" w:rsidP="007E649B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4"/>
                <w:szCs w:val="24"/>
              </w:rPr>
              <w:t>地址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Default="006C0953" w:rsidP="007E649B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4"/>
                <w:szCs w:val="24"/>
              </w:rPr>
              <w:t>起止</w:t>
            </w:r>
          </w:p>
          <w:p w:rsidR="006C0953" w:rsidRDefault="006C0953" w:rsidP="007E649B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kern w:val="28"/>
                <w:position w:val="-4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4"/>
                <w:szCs w:val="24"/>
              </w:rPr>
              <w:t>时间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Default="006C0953" w:rsidP="007E649B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kern w:val="28"/>
                <w:position w:val="-4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4"/>
                <w:szCs w:val="24"/>
              </w:rPr>
              <w:t>本人在工程项目所担任职务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Default="006C0953" w:rsidP="007E649B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</w:tr>
      <w:tr w:rsidR="006C0953" w:rsidRPr="00F6538C" w:rsidTr="007E63CC">
        <w:trPr>
          <w:trHeight w:val="160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Default="006C0953" w:rsidP="007E649B">
            <w:pPr>
              <w:jc w:val="center"/>
              <w:rPr>
                <w:rFonts w:ascii="仿宋_GB2312" w:eastAsia="仿宋_GB2312" w:hAnsi="仿宋"/>
                <w:kern w:val="28"/>
                <w:position w:val="-40"/>
                <w:sz w:val="20"/>
                <w:szCs w:val="20"/>
              </w:rPr>
            </w:pPr>
            <w:r>
              <w:rPr>
                <w:rFonts w:ascii="仿宋_GB2312" w:eastAsia="仿宋_GB2312" w:hAnsi="仿宋"/>
                <w:kern w:val="28"/>
                <w:position w:val="-40"/>
                <w:sz w:val="20"/>
                <w:szCs w:val="20"/>
              </w:rPr>
              <w:t>1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Default="006C0953" w:rsidP="007E649B">
            <w:pPr>
              <w:jc w:val="center"/>
              <w:rPr>
                <w:rFonts w:ascii="仿宋_GB2312" w:eastAsia="仿宋_GB2312" w:hAnsi="仿宋"/>
                <w:kern w:val="28"/>
                <w:position w:val="-40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kern w:val="28"/>
                <w:position w:val="-40"/>
                <w:sz w:val="20"/>
                <w:szCs w:val="20"/>
              </w:rPr>
              <w:t>漯河市八里岗水库水电站建设工程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Default="006C0953" w:rsidP="007E649B">
            <w:pPr>
              <w:jc w:val="center"/>
              <w:rPr>
                <w:rFonts w:ascii="仿宋_GB2312" w:eastAsia="仿宋_GB2312" w:hAnsi="仿宋"/>
                <w:kern w:val="28"/>
                <w:position w:val="-40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kern w:val="28"/>
                <w:position w:val="-40"/>
                <w:sz w:val="20"/>
                <w:szCs w:val="20"/>
              </w:rPr>
              <w:t>工程中标价</w:t>
            </w:r>
            <w:r>
              <w:rPr>
                <w:rFonts w:ascii="仿宋_GB2312" w:eastAsia="仿宋_GB2312" w:hAnsi="仿宋"/>
                <w:kern w:val="28"/>
                <w:position w:val="-40"/>
                <w:sz w:val="20"/>
                <w:szCs w:val="20"/>
              </w:rPr>
              <w:t>30117.4562</w:t>
            </w:r>
            <w:r>
              <w:rPr>
                <w:rFonts w:ascii="仿宋_GB2312" w:eastAsia="仿宋_GB2312" w:hAnsi="仿宋" w:hint="eastAsia"/>
                <w:kern w:val="28"/>
                <w:position w:val="-40"/>
                <w:sz w:val="20"/>
                <w:szCs w:val="20"/>
              </w:rPr>
              <w:t>万元，水电站总装机容量为</w:t>
            </w:r>
            <w:r>
              <w:rPr>
                <w:rFonts w:ascii="仿宋_GB2312" w:eastAsia="仿宋_GB2312" w:hAnsi="仿宋"/>
                <w:kern w:val="28"/>
                <w:position w:val="-40"/>
                <w:sz w:val="20"/>
                <w:szCs w:val="20"/>
              </w:rPr>
              <w:t>12MW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Default="006C0953" w:rsidP="007E649B">
            <w:pPr>
              <w:jc w:val="center"/>
              <w:rPr>
                <w:rFonts w:ascii="仿宋_GB2312" w:eastAsia="仿宋_GB2312" w:hAnsi="仿宋"/>
                <w:kern w:val="28"/>
                <w:position w:val="-40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kern w:val="28"/>
                <w:position w:val="-40"/>
                <w:sz w:val="20"/>
                <w:szCs w:val="20"/>
              </w:rPr>
              <w:t>漯河市八里岗水库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Default="006C0953" w:rsidP="007E649B">
            <w:pPr>
              <w:jc w:val="center"/>
              <w:rPr>
                <w:rFonts w:ascii="仿宋_GB2312" w:eastAsia="仿宋_GB2312" w:hAnsi="仿宋"/>
                <w:kern w:val="28"/>
                <w:position w:val="-40"/>
                <w:sz w:val="20"/>
                <w:szCs w:val="20"/>
              </w:rPr>
            </w:pPr>
            <w:r>
              <w:rPr>
                <w:rFonts w:ascii="仿宋_GB2312" w:eastAsia="仿宋_GB2312" w:hAnsi="仿宋"/>
                <w:kern w:val="28"/>
                <w:position w:val="-40"/>
                <w:sz w:val="20"/>
                <w:szCs w:val="20"/>
              </w:rPr>
              <w:t>2012.04.16-2014.05.23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Default="006C0953" w:rsidP="007E649B">
            <w:pPr>
              <w:jc w:val="center"/>
              <w:rPr>
                <w:rFonts w:ascii="仿宋_GB2312" w:eastAsia="仿宋_GB2312" w:hAnsi="仿宋"/>
                <w:kern w:val="28"/>
                <w:position w:val="-40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kern w:val="28"/>
                <w:position w:val="-40"/>
                <w:sz w:val="20"/>
                <w:szCs w:val="20"/>
              </w:rPr>
              <w:t>项目技术</w:t>
            </w:r>
          </w:p>
          <w:p w:rsidR="006C0953" w:rsidRDefault="006C0953" w:rsidP="007E649B">
            <w:pPr>
              <w:jc w:val="center"/>
              <w:rPr>
                <w:rFonts w:ascii="仿宋_GB2312" w:eastAsia="仿宋_GB2312" w:hAnsi="仿宋"/>
                <w:kern w:val="28"/>
                <w:position w:val="-40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kern w:val="28"/>
                <w:position w:val="-40"/>
                <w:sz w:val="20"/>
                <w:szCs w:val="20"/>
              </w:rPr>
              <w:t>负责人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Default="006C0953" w:rsidP="007E649B">
            <w:pPr>
              <w:jc w:val="center"/>
              <w:rPr>
                <w:rFonts w:ascii="仿宋_GB2312" w:eastAsia="仿宋_GB2312" w:hAnsi="仿宋"/>
                <w:kern w:val="28"/>
                <w:position w:val="-40"/>
                <w:sz w:val="20"/>
                <w:szCs w:val="20"/>
              </w:rPr>
            </w:pPr>
            <w:r>
              <w:rPr>
                <w:rFonts w:ascii="仿宋_GB2312" w:eastAsia="仿宋_GB2312" w:hAnsi="仿宋"/>
                <w:kern w:val="28"/>
                <w:position w:val="-40"/>
                <w:sz w:val="20"/>
                <w:szCs w:val="20"/>
              </w:rPr>
              <w:t>1</w:t>
            </w:r>
          </w:p>
        </w:tc>
      </w:tr>
      <w:tr w:rsidR="006C0953" w:rsidRPr="00F6538C" w:rsidTr="007E63CC">
        <w:trPr>
          <w:trHeight w:val="1972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Default="006C0953" w:rsidP="007E649B">
            <w:pPr>
              <w:jc w:val="center"/>
              <w:rPr>
                <w:rFonts w:ascii="仿宋_GB2312" w:eastAsia="仿宋_GB2312" w:hAnsi="仿宋"/>
                <w:kern w:val="28"/>
                <w:position w:val="-40"/>
                <w:sz w:val="20"/>
                <w:szCs w:val="20"/>
              </w:rPr>
            </w:pPr>
            <w:r>
              <w:rPr>
                <w:rFonts w:ascii="仿宋_GB2312" w:eastAsia="仿宋_GB2312" w:hAnsi="仿宋"/>
                <w:kern w:val="28"/>
                <w:position w:val="-40"/>
                <w:sz w:val="20"/>
                <w:szCs w:val="20"/>
              </w:rPr>
              <w:t>2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Default="006C0953" w:rsidP="007E649B">
            <w:pPr>
              <w:jc w:val="center"/>
              <w:rPr>
                <w:rFonts w:ascii="仿宋_GB2312" w:eastAsia="仿宋_GB2312" w:hAnsi="仿宋"/>
                <w:kern w:val="28"/>
                <w:position w:val="-40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kern w:val="28"/>
                <w:position w:val="-40"/>
                <w:sz w:val="20"/>
                <w:szCs w:val="20"/>
              </w:rPr>
              <w:t>舞钢市共青水库水电站建设工程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Default="006C0953" w:rsidP="007E649B">
            <w:pPr>
              <w:jc w:val="center"/>
              <w:rPr>
                <w:rFonts w:ascii="仿宋_GB2312" w:eastAsia="仿宋_GB2312" w:hAnsi="仿宋"/>
                <w:kern w:val="28"/>
                <w:position w:val="-40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kern w:val="28"/>
                <w:position w:val="-40"/>
                <w:sz w:val="20"/>
                <w:szCs w:val="20"/>
              </w:rPr>
              <w:t>工程中标价</w:t>
            </w:r>
            <w:r>
              <w:rPr>
                <w:rFonts w:ascii="仿宋_GB2312" w:eastAsia="仿宋_GB2312" w:hAnsi="仿宋"/>
                <w:kern w:val="28"/>
                <w:position w:val="-40"/>
                <w:sz w:val="20"/>
                <w:szCs w:val="20"/>
              </w:rPr>
              <w:t>38116.7835</w:t>
            </w:r>
            <w:r>
              <w:rPr>
                <w:rFonts w:ascii="仿宋_GB2312" w:eastAsia="仿宋_GB2312" w:hAnsi="仿宋" w:hint="eastAsia"/>
                <w:kern w:val="28"/>
                <w:position w:val="-40"/>
                <w:sz w:val="20"/>
                <w:szCs w:val="20"/>
              </w:rPr>
              <w:t>万元，总装机容量为</w:t>
            </w:r>
            <w:r>
              <w:rPr>
                <w:rFonts w:ascii="仿宋_GB2312" w:eastAsia="仿宋_GB2312" w:hAnsi="仿宋"/>
                <w:kern w:val="28"/>
                <w:position w:val="-40"/>
                <w:sz w:val="20"/>
                <w:szCs w:val="20"/>
              </w:rPr>
              <w:t>12MW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Default="006C0953" w:rsidP="007E649B">
            <w:pPr>
              <w:jc w:val="center"/>
              <w:rPr>
                <w:rFonts w:ascii="仿宋_GB2312" w:eastAsia="仿宋_GB2312" w:hAnsi="仿宋"/>
                <w:kern w:val="28"/>
                <w:position w:val="-40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kern w:val="28"/>
                <w:position w:val="-40"/>
                <w:sz w:val="20"/>
                <w:szCs w:val="20"/>
              </w:rPr>
              <w:t>河南省舞钢市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Default="006C0953" w:rsidP="007E649B">
            <w:pPr>
              <w:jc w:val="center"/>
              <w:rPr>
                <w:rFonts w:ascii="仿宋_GB2312" w:eastAsia="仿宋_GB2312" w:hAnsi="仿宋"/>
                <w:kern w:val="28"/>
                <w:position w:val="-40"/>
                <w:sz w:val="20"/>
                <w:szCs w:val="20"/>
              </w:rPr>
            </w:pPr>
            <w:r>
              <w:rPr>
                <w:rFonts w:ascii="仿宋_GB2312" w:eastAsia="仿宋_GB2312" w:hAnsi="仿宋"/>
                <w:kern w:val="28"/>
                <w:position w:val="-40"/>
                <w:sz w:val="20"/>
                <w:szCs w:val="20"/>
              </w:rPr>
              <w:t>2015.05.19-2017.06.05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Default="006C0953" w:rsidP="007E649B">
            <w:pPr>
              <w:jc w:val="center"/>
              <w:rPr>
                <w:rFonts w:ascii="仿宋_GB2312" w:eastAsia="仿宋_GB2312" w:hAnsi="仿宋"/>
                <w:kern w:val="28"/>
                <w:position w:val="-40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kern w:val="28"/>
                <w:position w:val="-40"/>
                <w:sz w:val="20"/>
                <w:szCs w:val="20"/>
              </w:rPr>
              <w:t>项目技术</w:t>
            </w:r>
          </w:p>
          <w:p w:rsidR="006C0953" w:rsidRDefault="006C0953" w:rsidP="007E649B">
            <w:pPr>
              <w:jc w:val="center"/>
              <w:rPr>
                <w:rFonts w:ascii="仿宋_GB2312" w:eastAsia="仿宋_GB2312" w:hAnsi="仿宋"/>
                <w:kern w:val="28"/>
                <w:position w:val="-40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kern w:val="28"/>
                <w:position w:val="-40"/>
                <w:sz w:val="20"/>
                <w:szCs w:val="20"/>
              </w:rPr>
              <w:t>负责人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3" w:rsidRDefault="006C0953" w:rsidP="007E649B">
            <w:pPr>
              <w:jc w:val="center"/>
              <w:rPr>
                <w:rFonts w:ascii="仿宋_GB2312" w:eastAsia="仿宋_GB2312" w:hAnsi="仿宋"/>
                <w:kern w:val="28"/>
                <w:position w:val="-40"/>
                <w:sz w:val="20"/>
                <w:szCs w:val="20"/>
              </w:rPr>
            </w:pPr>
            <w:r>
              <w:rPr>
                <w:rFonts w:ascii="仿宋_GB2312" w:eastAsia="仿宋_GB2312" w:hAnsi="仿宋"/>
                <w:kern w:val="28"/>
                <w:position w:val="-40"/>
                <w:sz w:val="20"/>
                <w:szCs w:val="20"/>
              </w:rPr>
              <w:t>2</w:t>
            </w:r>
          </w:p>
        </w:tc>
      </w:tr>
    </w:tbl>
    <w:p w:rsidR="006C0953" w:rsidRDefault="006C0953" w:rsidP="00861A17">
      <w:pPr>
        <w:tabs>
          <w:tab w:val="left" w:pos="2880"/>
        </w:tabs>
      </w:pPr>
    </w:p>
    <w:sectPr w:rsidR="006C0953" w:rsidSect="001B741C">
      <w:headerReference w:type="default" r:id="rId7"/>
      <w:footerReference w:type="default" r:id="rId8"/>
      <w:pgSz w:w="11906" w:h="16838"/>
      <w:pgMar w:top="869" w:right="1186" w:bottom="471" w:left="960" w:header="851" w:footer="851" w:gutter="0"/>
      <w:pgNumType w:start="1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2A4" w:rsidRDefault="007762A4" w:rsidP="001B741C">
      <w:r>
        <w:separator/>
      </w:r>
    </w:p>
  </w:endnote>
  <w:endnote w:type="continuationSeparator" w:id="1">
    <w:p w:rsidR="007762A4" w:rsidRDefault="007762A4" w:rsidP="001B7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953" w:rsidRDefault="006C0953">
    <w:pPr>
      <w:pStyle w:val="a5"/>
      <w:tabs>
        <w:tab w:val="clear" w:pos="4153"/>
        <w:tab w:val="center" w:pos="488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2A4" w:rsidRDefault="007762A4" w:rsidP="001B741C">
      <w:r>
        <w:separator/>
      </w:r>
    </w:p>
  </w:footnote>
  <w:footnote w:type="continuationSeparator" w:id="1">
    <w:p w:rsidR="007762A4" w:rsidRDefault="007762A4" w:rsidP="001B74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953" w:rsidRDefault="006C0953" w:rsidP="007E649B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13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0000000B"/>
    <w:multiLevelType w:val="singleLevel"/>
    <w:tmpl w:val="0000000B"/>
    <w:lvl w:ilvl="0">
      <w:start w:val="9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">
    <w:nsid w:val="0000000C"/>
    <w:multiLevelType w:val="singleLevel"/>
    <w:tmpl w:val="0000000C"/>
    <w:lvl w:ilvl="0">
      <w:start w:val="1"/>
      <w:numFmt w:val="chineseCounting"/>
      <w:suff w:val="nothing"/>
      <w:lvlText w:val="%1、"/>
      <w:lvlJc w:val="left"/>
      <w:rPr>
        <w:rFonts w:ascii="Times New Roman" w:hAnsi="Times New Roman" w:cs="Times New Roman" w:hint="default"/>
      </w:rPr>
    </w:lvl>
  </w:abstractNum>
  <w:abstractNum w:abstractNumId="3">
    <w:nsid w:val="5E8BCA65"/>
    <w:multiLevelType w:val="singleLevel"/>
    <w:tmpl w:val="5E8BCA65"/>
    <w:lvl w:ilvl="0">
      <w:start w:val="2"/>
      <w:numFmt w:val="decimal"/>
      <w:lvlText w:val="%1."/>
      <w:lvlJc w:val="left"/>
      <w:pPr>
        <w:tabs>
          <w:tab w:val="left" w:pos="312"/>
        </w:tabs>
        <w:ind w:left="1054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B48"/>
    <w:rsid w:val="00043925"/>
    <w:rsid w:val="000832A8"/>
    <w:rsid w:val="000B71C6"/>
    <w:rsid w:val="000E2D85"/>
    <w:rsid w:val="000F7D1F"/>
    <w:rsid w:val="001457D6"/>
    <w:rsid w:val="0017626D"/>
    <w:rsid w:val="00192E33"/>
    <w:rsid w:val="00197BAC"/>
    <w:rsid w:val="001B741C"/>
    <w:rsid w:val="001D040E"/>
    <w:rsid w:val="001D098A"/>
    <w:rsid w:val="001F46D3"/>
    <w:rsid w:val="00262166"/>
    <w:rsid w:val="00363CE1"/>
    <w:rsid w:val="00377E2C"/>
    <w:rsid w:val="003832DF"/>
    <w:rsid w:val="003B6498"/>
    <w:rsid w:val="003C02B3"/>
    <w:rsid w:val="003C7C9B"/>
    <w:rsid w:val="004020F1"/>
    <w:rsid w:val="00484C7E"/>
    <w:rsid w:val="004C0A3A"/>
    <w:rsid w:val="004D2FB1"/>
    <w:rsid w:val="004D443A"/>
    <w:rsid w:val="004D51C7"/>
    <w:rsid w:val="00534DB5"/>
    <w:rsid w:val="00557A55"/>
    <w:rsid w:val="005B4339"/>
    <w:rsid w:val="005B5EFC"/>
    <w:rsid w:val="005F6F84"/>
    <w:rsid w:val="006253FA"/>
    <w:rsid w:val="006A06AE"/>
    <w:rsid w:val="006C0953"/>
    <w:rsid w:val="007532A1"/>
    <w:rsid w:val="007762A4"/>
    <w:rsid w:val="007A0254"/>
    <w:rsid w:val="007D2B4A"/>
    <w:rsid w:val="007E63CC"/>
    <w:rsid w:val="007E649B"/>
    <w:rsid w:val="007F5D9E"/>
    <w:rsid w:val="00824655"/>
    <w:rsid w:val="00861A17"/>
    <w:rsid w:val="00886C54"/>
    <w:rsid w:val="008D1937"/>
    <w:rsid w:val="0091449B"/>
    <w:rsid w:val="00956B48"/>
    <w:rsid w:val="009650A8"/>
    <w:rsid w:val="0096766C"/>
    <w:rsid w:val="009A0DD5"/>
    <w:rsid w:val="009E3FDB"/>
    <w:rsid w:val="00A863C4"/>
    <w:rsid w:val="00AC38C3"/>
    <w:rsid w:val="00AF2B25"/>
    <w:rsid w:val="00B2305F"/>
    <w:rsid w:val="00B609F0"/>
    <w:rsid w:val="00B73545"/>
    <w:rsid w:val="00BC0D9D"/>
    <w:rsid w:val="00BE5577"/>
    <w:rsid w:val="00BF2CC7"/>
    <w:rsid w:val="00C267C0"/>
    <w:rsid w:val="00C47790"/>
    <w:rsid w:val="00CB2B3B"/>
    <w:rsid w:val="00D17A8C"/>
    <w:rsid w:val="00D50203"/>
    <w:rsid w:val="00DB2359"/>
    <w:rsid w:val="00DF2300"/>
    <w:rsid w:val="00DF6B23"/>
    <w:rsid w:val="00E052B9"/>
    <w:rsid w:val="00E24C79"/>
    <w:rsid w:val="00EA7672"/>
    <w:rsid w:val="00F253A8"/>
    <w:rsid w:val="00F651DC"/>
    <w:rsid w:val="00F6538C"/>
    <w:rsid w:val="3A790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41C"/>
    <w:pPr>
      <w:widowControl w:val="0"/>
      <w:jc w:val="both"/>
    </w:pPr>
    <w:rPr>
      <w:rFonts w:ascii="Calibri" w:hAnsi="Calibri"/>
    </w:rPr>
  </w:style>
  <w:style w:type="paragraph" w:styleId="1">
    <w:name w:val="heading 1"/>
    <w:basedOn w:val="a"/>
    <w:next w:val="a"/>
    <w:link w:val="1Char"/>
    <w:uiPriority w:val="99"/>
    <w:qFormat/>
    <w:rsid w:val="001B741C"/>
    <w:pPr>
      <w:keepNext/>
      <w:keepLines/>
      <w:spacing w:line="576" w:lineRule="auto"/>
      <w:jc w:val="center"/>
      <w:outlineLvl w:val="0"/>
    </w:pPr>
    <w:rPr>
      <w:rFonts w:ascii="宋体" w:hAnsi="宋体"/>
      <w:b/>
      <w:color w:val="000000"/>
      <w:kern w:val="44"/>
      <w:sz w:val="36"/>
    </w:rPr>
  </w:style>
  <w:style w:type="paragraph" w:styleId="2">
    <w:name w:val="heading 2"/>
    <w:basedOn w:val="a"/>
    <w:next w:val="a"/>
    <w:link w:val="2Char"/>
    <w:uiPriority w:val="99"/>
    <w:qFormat/>
    <w:locked/>
    <w:rsid w:val="0017626D"/>
    <w:pPr>
      <w:widowControl/>
      <w:adjustRightInd w:val="0"/>
      <w:snapToGrid w:val="0"/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E052B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semiHidden/>
    <w:locked/>
    <w:rsid w:val="00DF2300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Body Text Indent"/>
    <w:basedOn w:val="a"/>
    <w:link w:val="Char"/>
    <w:uiPriority w:val="99"/>
    <w:rsid w:val="001B741C"/>
    <w:pPr>
      <w:ind w:firstLineChars="400" w:firstLine="840"/>
    </w:pPr>
  </w:style>
  <w:style w:type="character" w:customStyle="1" w:styleId="Char">
    <w:name w:val="正文文本缩进 Char"/>
    <w:basedOn w:val="a0"/>
    <w:link w:val="a3"/>
    <w:uiPriority w:val="99"/>
    <w:semiHidden/>
    <w:locked/>
    <w:rsid w:val="00E052B9"/>
    <w:rPr>
      <w:rFonts w:ascii="Calibri" w:hAnsi="Calibri" w:cs="Times New Roman"/>
    </w:rPr>
  </w:style>
  <w:style w:type="paragraph" w:styleId="a4">
    <w:name w:val="Balloon Text"/>
    <w:basedOn w:val="a"/>
    <w:link w:val="Char0"/>
    <w:uiPriority w:val="99"/>
    <w:rsid w:val="001B741C"/>
    <w:rPr>
      <w:sz w:val="18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E052B9"/>
    <w:rPr>
      <w:rFonts w:ascii="Calibri" w:hAnsi="Calibri" w:cs="Times New Roman"/>
      <w:sz w:val="2"/>
    </w:rPr>
  </w:style>
  <w:style w:type="paragraph" w:styleId="a5">
    <w:name w:val="footer"/>
    <w:basedOn w:val="a"/>
    <w:link w:val="Char1"/>
    <w:uiPriority w:val="99"/>
    <w:semiHidden/>
    <w:rsid w:val="001B7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1B741C"/>
    <w:rPr>
      <w:rFonts w:cs="Times New Roman"/>
      <w:sz w:val="18"/>
      <w:szCs w:val="18"/>
    </w:rPr>
  </w:style>
  <w:style w:type="paragraph" w:styleId="a6">
    <w:name w:val="header"/>
    <w:basedOn w:val="a"/>
    <w:link w:val="Char2"/>
    <w:uiPriority w:val="99"/>
    <w:semiHidden/>
    <w:rsid w:val="001B7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locked/>
    <w:rsid w:val="001B741C"/>
    <w:rPr>
      <w:rFonts w:cs="Times New Roman"/>
      <w:sz w:val="18"/>
      <w:szCs w:val="18"/>
    </w:rPr>
  </w:style>
  <w:style w:type="paragraph" w:styleId="20">
    <w:name w:val="Body Text 2"/>
    <w:basedOn w:val="a"/>
    <w:link w:val="2Char0"/>
    <w:uiPriority w:val="99"/>
    <w:rsid w:val="001B741C"/>
    <w:pPr>
      <w:spacing w:line="480" w:lineRule="auto"/>
    </w:pPr>
  </w:style>
  <w:style w:type="character" w:customStyle="1" w:styleId="2Char0">
    <w:name w:val="正文文本 2 Char"/>
    <w:basedOn w:val="a0"/>
    <w:link w:val="20"/>
    <w:uiPriority w:val="99"/>
    <w:semiHidden/>
    <w:locked/>
    <w:rsid w:val="00E052B9"/>
    <w:rPr>
      <w:rFonts w:ascii="Calibri" w:hAnsi="Calibri" w:cs="Times New Roman"/>
    </w:rPr>
  </w:style>
  <w:style w:type="character" w:styleId="a7">
    <w:name w:val="Strong"/>
    <w:basedOn w:val="a0"/>
    <w:uiPriority w:val="99"/>
    <w:qFormat/>
    <w:rsid w:val="001B741C"/>
    <w:rPr>
      <w:rFonts w:cs="Times New Roman"/>
      <w:b/>
    </w:rPr>
  </w:style>
  <w:style w:type="paragraph" w:customStyle="1" w:styleId="ListParagraph1">
    <w:name w:val="List Paragraph1"/>
    <w:basedOn w:val="a"/>
    <w:uiPriority w:val="99"/>
    <w:rsid w:val="001B741C"/>
    <w:pPr>
      <w:ind w:firstLineChars="200" w:firstLine="420"/>
    </w:pPr>
  </w:style>
  <w:style w:type="paragraph" w:styleId="a8">
    <w:name w:val="Document Map"/>
    <w:basedOn w:val="a"/>
    <w:link w:val="Char3"/>
    <w:uiPriority w:val="99"/>
    <w:semiHidden/>
    <w:rsid w:val="00861A17"/>
    <w:pPr>
      <w:shd w:val="clear" w:color="auto" w:fill="000080"/>
    </w:pPr>
  </w:style>
  <w:style w:type="character" w:customStyle="1" w:styleId="Char3">
    <w:name w:val="文档结构图 Char"/>
    <w:basedOn w:val="a0"/>
    <w:link w:val="a8"/>
    <w:uiPriority w:val="99"/>
    <w:semiHidden/>
    <w:locked/>
    <w:rsid w:val="00E052B9"/>
    <w:rPr>
      <w:rFonts w:cs="Times New Roman"/>
      <w:sz w:val="2"/>
    </w:rPr>
  </w:style>
  <w:style w:type="paragraph" w:customStyle="1" w:styleId="TableParagraph">
    <w:name w:val="Table Paragraph"/>
    <w:basedOn w:val="a"/>
    <w:uiPriority w:val="99"/>
    <w:rsid w:val="007E649B"/>
    <w:rPr>
      <w:rFonts w:eastAsia="仿宋_GB2312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638</Words>
  <Characters>3638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一、技术负责人名单</dc:title>
  <dc:creator>admin</dc:creator>
  <cp:lastModifiedBy>miaomiao</cp:lastModifiedBy>
  <cp:revision>2</cp:revision>
  <dcterms:created xsi:type="dcterms:W3CDTF">2018-10-09T07:32:00Z</dcterms:created>
  <dcterms:modified xsi:type="dcterms:W3CDTF">2018-10-09T07:32:00Z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