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A1" w:rsidRDefault="007532A1">
      <w:pPr>
        <w:rPr>
          <w:b/>
          <w:sz w:val="34"/>
        </w:rPr>
      </w:pPr>
    </w:p>
    <w:p w:rsidR="007532A1" w:rsidRDefault="007532A1">
      <w:pPr>
        <w:numPr>
          <w:ilvl w:val="0"/>
          <w:numId w:val="2"/>
        </w:numPr>
        <w:jc w:val="center"/>
        <w:rPr>
          <w:b/>
          <w:sz w:val="34"/>
        </w:rPr>
      </w:pPr>
      <w:r>
        <w:rPr>
          <w:rFonts w:hint="eastAsia"/>
          <w:b/>
          <w:sz w:val="34"/>
        </w:rPr>
        <w:t>技术负责人名单</w:t>
      </w:r>
    </w:p>
    <w:p w:rsidR="007532A1" w:rsidRDefault="007532A1">
      <w:pPr>
        <w:jc w:val="center"/>
        <w:rPr>
          <w:b/>
          <w:sz w:val="34"/>
        </w:rPr>
      </w:pPr>
    </w:p>
    <w:tbl>
      <w:tblPr>
        <w:tblW w:w="9683" w:type="dxa"/>
        <w:jc w:val="center"/>
        <w:tblLayout w:type="fixed"/>
        <w:tblLook w:val="00A0"/>
      </w:tblPr>
      <w:tblGrid>
        <w:gridCol w:w="665"/>
        <w:gridCol w:w="960"/>
        <w:gridCol w:w="943"/>
        <w:gridCol w:w="1067"/>
        <w:gridCol w:w="2265"/>
        <w:gridCol w:w="2130"/>
        <w:gridCol w:w="1653"/>
      </w:tblGrid>
      <w:tr w:rsidR="007532A1" w:rsidRPr="007F5D9E">
        <w:trPr>
          <w:trHeight w:val="43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姓名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学历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职称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身份证号码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职称专业</w:t>
            </w:r>
            <w:r w:rsidRPr="007F5D9E">
              <w:rPr>
                <w:rFonts w:ascii="仿宋_GB2312" w:hAnsi="宋体"/>
                <w:kern w:val="0"/>
                <w:sz w:val="22"/>
              </w:rPr>
              <w:t>/</w:t>
            </w:r>
            <w:r w:rsidRPr="007F5D9E">
              <w:rPr>
                <w:rFonts w:ascii="仿宋_GB2312" w:hAnsi="宋体" w:hint="eastAsia"/>
                <w:kern w:val="0"/>
                <w:sz w:val="22"/>
              </w:rPr>
              <w:t>学历专业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负责资质类别</w:t>
            </w:r>
          </w:p>
        </w:tc>
      </w:tr>
      <w:tr w:rsidR="007532A1" w:rsidRPr="007F5D9E">
        <w:trPr>
          <w:cantSplit/>
          <w:trHeight w:hRule="exact" w:val="135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int="eastAsia"/>
                <w:sz w:val="22"/>
              </w:rPr>
              <w:t>孙建薇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int="eastAsia"/>
                <w:sz w:val="22"/>
              </w:rPr>
              <w:t>专科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  <w:r>
              <w:rPr>
                <w:rFonts w:ascii="仿宋_GB2312" w:hint="eastAsia"/>
                <w:sz w:val="22"/>
              </w:rPr>
              <w:t>工程师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/>
                <w:sz w:val="22"/>
              </w:rPr>
              <w:t>142701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/>
                <w:sz w:val="22"/>
              </w:rPr>
              <w:t>1826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int="eastAsia"/>
                <w:sz w:val="22"/>
              </w:rPr>
              <w:t>水利水电工程施工</w:t>
            </w:r>
            <w:r>
              <w:rPr>
                <w:rFonts w:ascii="仿宋_GB2312" w:hAnsi="宋体"/>
                <w:kern w:val="0"/>
                <w:sz w:val="22"/>
              </w:rPr>
              <w:t>/</w:t>
            </w:r>
            <w:r>
              <w:rPr>
                <w:rFonts w:ascii="仿宋_GB2312" w:hint="eastAsia"/>
                <w:sz w:val="22"/>
              </w:rPr>
              <w:t>水利工程管理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int="eastAsia"/>
                <w:sz w:val="22"/>
              </w:rPr>
              <w:t>水利水电工程</w:t>
            </w:r>
          </w:p>
        </w:tc>
      </w:tr>
      <w:tr w:rsidR="007532A1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eastAsia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532A1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532A1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532A1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532A1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532A1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532A1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</w:tr>
      <w:tr w:rsidR="007532A1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</w:tr>
      <w:tr w:rsidR="007532A1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spacing w:val="-20"/>
                <w:w w:val="8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532A1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</w:tr>
      <w:tr w:rsidR="007532A1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532A1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532A1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532A1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532A1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532A1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532A1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</w:tbl>
    <w:p w:rsidR="007532A1" w:rsidRDefault="007532A1">
      <w:pPr>
        <w:rPr>
          <w:b/>
          <w:spacing w:val="60"/>
          <w:sz w:val="34"/>
        </w:rPr>
      </w:pPr>
    </w:p>
    <w:p w:rsidR="007532A1" w:rsidRDefault="007532A1">
      <w:pPr>
        <w:rPr>
          <w:b/>
          <w:spacing w:val="60"/>
          <w:sz w:val="34"/>
        </w:rPr>
      </w:pPr>
    </w:p>
    <w:p w:rsidR="007532A1" w:rsidRDefault="007532A1">
      <w:pPr>
        <w:rPr>
          <w:b/>
          <w:spacing w:val="60"/>
          <w:sz w:val="34"/>
        </w:rPr>
      </w:pPr>
    </w:p>
    <w:p w:rsidR="007532A1" w:rsidRDefault="007532A1">
      <w:pPr>
        <w:rPr>
          <w:b/>
          <w:spacing w:val="60"/>
          <w:sz w:val="34"/>
        </w:rPr>
      </w:pPr>
    </w:p>
    <w:p w:rsidR="007532A1" w:rsidRDefault="007532A1">
      <w:pPr>
        <w:rPr>
          <w:b/>
          <w:spacing w:val="60"/>
          <w:sz w:val="34"/>
        </w:rPr>
      </w:pPr>
    </w:p>
    <w:p w:rsidR="007532A1" w:rsidRDefault="007532A1">
      <w:pPr>
        <w:rPr>
          <w:b/>
          <w:spacing w:val="60"/>
          <w:sz w:val="34"/>
        </w:rPr>
      </w:pPr>
    </w:p>
    <w:p w:rsidR="007532A1" w:rsidRDefault="007532A1">
      <w:pPr>
        <w:rPr>
          <w:b/>
          <w:spacing w:val="60"/>
          <w:sz w:val="34"/>
        </w:rPr>
      </w:pPr>
    </w:p>
    <w:p w:rsidR="007532A1" w:rsidRDefault="007532A1">
      <w:pPr>
        <w:rPr>
          <w:b/>
          <w:spacing w:val="60"/>
          <w:sz w:val="34"/>
        </w:rPr>
      </w:pPr>
    </w:p>
    <w:p w:rsidR="007532A1" w:rsidRDefault="007532A1">
      <w:pPr>
        <w:rPr>
          <w:b/>
          <w:spacing w:val="60"/>
          <w:sz w:val="34"/>
        </w:rPr>
      </w:pPr>
    </w:p>
    <w:p w:rsidR="007532A1" w:rsidRDefault="007532A1">
      <w:pPr>
        <w:rPr>
          <w:b/>
          <w:spacing w:val="60"/>
          <w:sz w:val="34"/>
        </w:rPr>
      </w:pPr>
    </w:p>
    <w:p w:rsidR="007532A1" w:rsidRDefault="007532A1">
      <w:pPr>
        <w:rPr>
          <w:b/>
          <w:spacing w:val="60"/>
          <w:sz w:val="34"/>
        </w:rPr>
      </w:pPr>
    </w:p>
    <w:p w:rsidR="007532A1" w:rsidRDefault="007532A1">
      <w:pPr>
        <w:rPr>
          <w:b/>
          <w:spacing w:val="60"/>
          <w:sz w:val="34"/>
        </w:rPr>
      </w:pPr>
    </w:p>
    <w:p w:rsidR="007532A1" w:rsidRDefault="007532A1">
      <w:pPr>
        <w:numPr>
          <w:ilvl w:val="0"/>
          <w:numId w:val="2"/>
        </w:numPr>
        <w:tabs>
          <w:tab w:val="left" w:pos="2880"/>
        </w:tabs>
        <w:jc w:val="center"/>
        <w:rPr>
          <w:b/>
          <w:sz w:val="34"/>
        </w:rPr>
      </w:pPr>
      <w:r>
        <w:rPr>
          <w:rFonts w:hint="eastAsia"/>
          <w:b/>
          <w:sz w:val="34"/>
        </w:rPr>
        <w:t>企业注册建造师名单</w:t>
      </w:r>
    </w:p>
    <w:p w:rsidR="007532A1" w:rsidRDefault="007532A1">
      <w:pPr>
        <w:rPr>
          <w:b/>
          <w:sz w:val="3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9"/>
        <w:gridCol w:w="1346"/>
        <w:gridCol w:w="2884"/>
        <w:gridCol w:w="1612"/>
        <w:gridCol w:w="1020"/>
        <w:gridCol w:w="2115"/>
      </w:tblGrid>
      <w:tr w:rsidR="007532A1" w:rsidRPr="007F5D9E">
        <w:trPr>
          <w:cantSplit/>
          <w:trHeight w:hRule="exact" w:val="567"/>
          <w:jc w:val="center"/>
        </w:trPr>
        <w:tc>
          <w:tcPr>
            <w:tcW w:w="769" w:type="dxa"/>
            <w:vAlign w:val="center"/>
          </w:tcPr>
          <w:p w:rsidR="007532A1" w:rsidRPr="007F5D9E" w:rsidRDefault="007532A1">
            <w:pPr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序号</w:t>
            </w:r>
          </w:p>
        </w:tc>
        <w:tc>
          <w:tcPr>
            <w:tcW w:w="1346" w:type="dxa"/>
            <w:vAlign w:val="center"/>
          </w:tcPr>
          <w:p w:rsidR="007532A1" w:rsidRPr="007F5D9E" w:rsidRDefault="007532A1">
            <w:pPr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姓名</w:t>
            </w:r>
          </w:p>
        </w:tc>
        <w:tc>
          <w:tcPr>
            <w:tcW w:w="2884" w:type="dxa"/>
            <w:vAlign w:val="center"/>
          </w:tcPr>
          <w:p w:rsidR="007532A1" w:rsidRPr="007F5D9E" w:rsidRDefault="007532A1">
            <w:pPr>
              <w:jc w:val="center"/>
              <w:rPr>
                <w:rFonts w:ascii="仿宋_GB2312"/>
                <w:spacing w:val="40"/>
                <w:sz w:val="22"/>
              </w:rPr>
            </w:pPr>
            <w:r w:rsidRPr="007F5D9E">
              <w:rPr>
                <w:rFonts w:ascii="仿宋_GB2312" w:hint="eastAsia"/>
                <w:spacing w:val="40"/>
                <w:sz w:val="22"/>
              </w:rPr>
              <w:t>身份证号码</w:t>
            </w:r>
          </w:p>
        </w:tc>
        <w:tc>
          <w:tcPr>
            <w:tcW w:w="1612" w:type="dxa"/>
            <w:vAlign w:val="center"/>
          </w:tcPr>
          <w:p w:rsidR="007532A1" w:rsidRPr="007F5D9E" w:rsidRDefault="007532A1">
            <w:pPr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专业</w:t>
            </w:r>
          </w:p>
        </w:tc>
        <w:tc>
          <w:tcPr>
            <w:tcW w:w="1020" w:type="dxa"/>
            <w:vAlign w:val="center"/>
          </w:tcPr>
          <w:p w:rsidR="007532A1" w:rsidRPr="007F5D9E" w:rsidRDefault="007532A1">
            <w:pPr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级别</w:t>
            </w:r>
          </w:p>
        </w:tc>
        <w:tc>
          <w:tcPr>
            <w:tcW w:w="2115" w:type="dxa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注册证书编号</w:t>
            </w:r>
          </w:p>
        </w:tc>
      </w:tr>
      <w:tr w:rsidR="007532A1" w:rsidRPr="007F5D9E">
        <w:trPr>
          <w:cantSplit/>
          <w:trHeight w:hRule="exact" w:val="1092"/>
          <w:jc w:val="center"/>
        </w:trPr>
        <w:tc>
          <w:tcPr>
            <w:tcW w:w="769" w:type="dxa"/>
            <w:vAlign w:val="center"/>
          </w:tcPr>
          <w:p w:rsidR="007532A1" w:rsidRDefault="007532A1" w:rsidP="003832DF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>1</w:t>
            </w:r>
          </w:p>
        </w:tc>
        <w:tc>
          <w:tcPr>
            <w:tcW w:w="1346" w:type="dxa"/>
            <w:vAlign w:val="center"/>
          </w:tcPr>
          <w:p w:rsidR="007532A1" w:rsidRDefault="007532A1" w:rsidP="003832DF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沈佳佳</w:t>
            </w:r>
          </w:p>
        </w:tc>
        <w:tc>
          <w:tcPr>
            <w:tcW w:w="2884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/>
                <w:sz w:val="22"/>
              </w:rPr>
              <w:t>242X</w:t>
            </w:r>
          </w:p>
        </w:tc>
        <w:tc>
          <w:tcPr>
            <w:tcW w:w="1612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水利水电</w:t>
            </w:r>
          </w:p>
        </w:tc>
        <w:tc>
          <w:tcPr>
            <w:tcW w:w="1020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二级</w:t>
            </w:r>
          </w:p>
        </w:tc>
        <w:tc>
          <w:tcPr>
            <w:tcW w:w="2115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浙</w:t>
            </w:r>
            <w:r>
              <w:rPr>
                <w:rFonts w:ascii="仿宋_GB2312"/>
                <w:sz w:val="22"/>
              </w:rPr>
              <w:t>2331315104908</w:t>
            </w:r>
          </w:p>
        </w:tc>
      </w:tr>
      <w:tr w:rsidR="007532A1" w:rsidRPr="007F5D9E" w:rsidTr="006253FA">
        <w:trPr>
          <w:cantSplit/>
          <w:trHeight w:hRule="exact" w:val="1002"/>
          <w:jc w:val="center"/>
        </w:trPr>
        <w:tc>
          <w:tcPr>
            <w:tcW w:w="769" w:type="dxa"/>
            <w:vAlign w:val="center"/>
          </w:tcPr>
          <w:p w:rsidR="007532A1" w:rsidRDefault="007532A1" w:rsidP="003832DF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>2</w:t>
            </w:r>
          </w:p>
        </w:tc>
        <w:tc>
          <w:tcPr>
            <w:tcW w:w="1346" w:type="dxa"/>
            <w:vAlign w:val="center"/>
          </w:tcPr>
          <w:p w:rsidR="007532A1" w:rsidRDefault="007532A1" w:rsidP="003832DF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贺蓬勃</w:t>
            </w:r>
          </w:p>
        </w:tc>
        <w:tc>
          <w:tcPr>
            <w:tcW w:w="2884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>141034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/>
                <w:sz w:val="22"/>
              </w:rPr>
              <w:t>0293</w:t>
            </w:r>
          </w:p>
        </w:tc>
        <w:tc>
          <w:tcPr>
            <w:tcW w:w="1612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水利水电</w:t>
            </w:r>
          </w:p>
        </w:tc>
        <w:tc>
          <w:tcPr>
            <w:tcW w:w="1020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二级</w:t>
            </w:r>
          </w:p>
        </w:tc>
        <w:tc>
          <w:tcPr>
            <w:tcW w:w="2115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浙</w:t>
            </w:r>
            <w:r>
              <w:rPr>
                <w:rFonts w:ascii="仿宋_GB2312"/>
                <w:sz w:val="22"/>
              </w:rPr>
              <w:t>233171801997</w:t>
            </w:r>
          </w:p>
        </w:tc>
      </w:tr>
      <w:tr w:rsidR="007532A1" w:rsidRPr="007F5D9E" w:rsidTr="006253FA">
        <w:trPr>
          <w:cantSplit/>
          <w:trHeight w:hRule="exact" w:val="972"/>
          <w:jc w:val="center"/>
        </w:trPr>
        <w:tc>
          <w:tcPr>
            <w:tcW w:w="769" w:type="dxa"/>
            <w:vAlign w:val="center"/>
          </w:tcPr>
          <w:p w:rsidR="007532A1" w:rsidRDefault="007532A1" w:rsidP="003832DF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>3</w:t>
            </w:r>
          </w:p>
        </w:tc>
        <w:tc>
          <w:tcPr>
            <w:tcW w:w="1346" w:type="dxa"/>
            <w:vAlign w:val="center"/>
          </w:tcPr>
          <w:p w:rsidR="007532A1" w:rsidRDefault="007532A1" w:rsidP="003832DF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郦坚锋</w:t>
            </w:r>
          </w:p>
        </w:tc>
        <w:tc>
          <w:tcPr>
            <w:tcW w:w="2884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>330621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/>
                <w:sz w:val="22"/>
              </w:rPr>
              <w:t>805X</w:t>
            </w:r>
          </w:p>
        </w:tc>
        <w:tc>
          <w:tcPr>
            <w:tcW w:w="1612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水利水电</w:t>
            </w:r>
          </w:p>
        </w:tc>
        <w:tc>
          <w:tcPr>
            <w:tcW w:w="1020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二级</w:t>
            </w:r>
          </w:p>
        </w:tc>
        <w:tc>
          <w:tcPr>
            <w:tcW w:w="2115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浙</w:t>
            </w:r>
            <w:r>
              <w:rPr>
                <w:rFonts w:ascii="仿宋_GB2312"/>
                <w:sz w:val="22"/>
              </w:rPr>
              <w:t>233131302244</w:t>
            </w:r>
          </w:p>
        </w:tc>
      </w:tr>
      <w:tr w:rsidR="007532A1" w:rsidRPr="007F5D9E" w:rsidTr="006253FA">
        <w:trPr>
          <w:cantSplit/>
          <w:trHeight w:hRule="exact" w:val="972"/>
          <w:jc w:val="center"/>
        </w:trPr>
        <w:tc>
          <w:tcPr>
            <w:tcW w:w="769" w:type="dxa"/>
            <w:vAlign w:val="center"/>
          </w:tcPr>
          <w:p w:rsidR="007532A1" w:rsidRDefault="007532A1" w:rsidP="003832DF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>4</w:t>
            </w:r>
          </w:p>
        </w:tc>
        <w:tc>
          <w:tcPr>
            <w:tcW w:w="1346" w:type="dxa"/>
            <w:vAlign w:val="center"/>
          </w:tcPr>
          <w:p w:rsidR="007532A1" w:rsidRDefault="007532A1" w:rsidP="003832DF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卢名丰</w:t>
            </w:r>
          </w:p>
        </w:tc>
        <w:tc>
          <w:tcPr>
            <w:tcW w:w="2884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>452127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/>
                <w:sz w:val="22"/>
              </w:rPr>
              <w:t>0951</w:t>
            </w:r>
          </w:p>
        </w:tc>
        <w:tc>
          <w:tcPr>
            <w:tcW w:w="1612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水利水电</w:t>
            </w:r>
          </w:p>
        </w:tc>
        <w:tc>
          <w:tcPr>
            <w:tcW w:w="1020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二级</w:t>
            </w:r>
          </w:p>
        </w:tc>
        <w:tc>
          <w:tcPr>
            <w:tcW w:w="2115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浙</w:t>
            </w:r>
            <w:r>
              <w:rPr>
                <w:rFonts w:ascii="仿宋_GB2312"/>
                <w:sz w:val="22"/>
              </w:rPr>
              <w:t>233171700032</w:t>
            </w:r>
          </w:p>
        </w:tc>
      </w:tr>
      <w:tr w:rsidR="007532A1" w:rsidRPr="007F5D9E" w:rsidTr="006253FA">
        <w:trPr>
          <w:cantSplit/>
          <w:trHeight w:hRule="exact" w:val="927"/>
          <w:jc w:val="center"/>
        </w:trPr>
        <w:tc>
          <w:tcPr>
            <w:tcW w:w="769" w:type="dxa"/>
            <w:vAlign w:val="center"/>
          </w:tcPr>
          <w:p w:rsidR="007532A1" w:rsidRDefault="007532A1" w:rsidP="003832DF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>5</w:t>
            </w:r>
          </w:p>
        </w:tc>
        <w:tc>
          <w:tcPr>
            <w:tcW w:w="1346" w:type="dxa"/>
            <w:vAlign w:val="center"/>
          </w:tcPr>
          <w:p w:rsidR="007532A1" w:rsidRDefault="007532A1" w:rsidP="003832DF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孟颖</w:t>
            </w:r>
          </w:p>
        </w:tc>
        <w:tc>
          <w:tcPr>
            <w:tcW w:w="2884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>330602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/>
                <w:sz w:val="22"/>
              </w:rPr>
              <w:t>0028</w:t>
            </w:r>
          </w:p>
        </w:tc>
        <w:tc>
          <w:tcPr>
            <w:tcW w:w="1612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水利水电</w:t>
            </w:r>
          </w:p>
        </w:tc>
        <w:tc>
          <w:tcPr>
            <w:tcW w:w="1020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二级</w:t>
            </w:r>
          </w:p>
        </w:tc>
        <w:tc>
          <w:tcPr>
            <w:tcW w:w="2115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浙</w:t>
            </w:r>
            <w:r>
              <w:rPr>
                <w:rFonts w:ascii="仿宋_GB2312"/>
                <w:sz w:val="22"/>
              </w:rPr>
              <w:t>233161701645</w:t>
            </w:r>
          </w:p>
        </w:tc>
      </w:tr>
      <w:tr w:rsidR="007532A1" w:rsidRPr="007F5D9E" w:rsidTr="006253FA">
        <w:trPr>
          <w:cantSplit/>
          <w:trHeight w:hRule="exact" w:val="867"/>
          <w:jc w:val="center"/>
        </w:trPr>
        <w:tc>
          <w:tcPr>
            <w:tcW w:w="769" w:type="dxa"/>
            <w:vAlign w:val="center"/>
          </w:tcPr>
          <w:p w:rsidR="007532A1" w:rsidRDefault="007532A1" w:rsidP="003832DF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>6</w:t>
            </w:r>
          </w:p>
        </w:tc>
        <w:tc>
          <w:tcPr>
            <w:tcW w:w="1346" w:type="dxa"/>
            <w:vAlign w:val="center"/>
          </w:tcPr>
          <w:p w:rsidR="007532A1" w:rsidRDefault="007532A1" w:rsidP="003832DF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孙明雨</w:t>
            </w:r>
          </w:p>
        </w:tc>
        <w:tc>
          <w:tcPr>
            <w:tcW w:w="2884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>220122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/>
                <w:sz w:val="22"/>
              </w:rPr>
              <w:t>2923</w:t>
            </w:r>
          </w:p>
        </w:tc>
        <w:tc>
          <w:tcPr>
            <w:tcW w:w="1612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水利水电</w:t>
            </w:r>
          </w:p>
        </w:tc>
        <w:tc>
          <w:tcPr>
            <w:tcW w:w="1020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二级</w:t>
            </w:r>
          </w:p>
        </w:tc>
        <w:tc>
          <w:tcPr>
            <w:tcW w:w="2115" w:type="dxa"/>
            <w:vAlign w:val="center"/>
          </w:tcPr>
          <w:p w:rsidR="007532A1" w:rsidRDefault="007532A1" w:rsidP="003832DF"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浙</w:t>
            </w:r>
            <w:r>
              <w:rPr>
                <w:rFonts w:ascii="仿宋_GB2312"/>
                <w:sz w:val="22"/>
              </w:rPr>
              <w:t>233161701282</w:t>
            </w:r>
          </w:p>
        </w:tc>
      </w:tr>
      <w:tr w:rsidR="007532A1" w:rsidRPr="007F5D9E" w:rsidTr="00BC0D9D">
        <w:trPr>
          <w:cantSplit/>
          <w:trHeight w:hRule="exact" w:val="932"/>
          <w:jc w:val="center"/>
        </w:trPr>
        <w:tc>
          <w:tcPr>
            <w:tcW w:w="769" w:type="dxa"/>
          </w:tcPr>
          <w:p w:rsidR="007532A1" w:rsidRDefault="007532A1" w:rsidP="003832DF">
            <w:pPr>
              <w:spacing w:line="5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>7</w:t>
            </w:r>
          </w:p>
        </w:tc>
        <w:tc>
          <w:tcPr>
            <w:tcW w:w="1346" w:type="dxa"/>
          </w:tcPr>
          <w:p w:rsidR="007532A1" w:rsidRDefault="007532A1" w:rsidP="003832DF">
            <w:pPr>
              <w:spacing w:line="5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汤志文</w:t>
            </w:r>
          </w:p>
        </w:tc>
        <w:tc>
          <w:tcPr>
            <w:tcW w:w="2884" w:type="dxa"/>
          </w:tcPr>
          <w:p w:rsidR="007532A1" w:rsidRDefault="007532A1" w:rsidP="003832DF">
            <w:pPr>
              <w:spacing w:line="5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>430903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/>
                <w:sz w:val="22"/>
              </w:rPr>
              <w:t>1211</w:t>
            </w:r>
          </w:p>
        </w:tc>
        <w:tc>
          <w:tcPr>
            <w:tcW w:w="1612" w:type="dxa"/>
          </w:tcPr>
          <w:p w:rsidR="007532A1" w:rsidRDefault="007532A1" w:rsidP="003832DF">
            <w:pPr>
              <w:spacing w:line="5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水利水电</w:t>
            </w:r>
          </w:p>
        </w:tc>
        <w:tc>
          <w:tcPr>
            <w:tcW w:w="1020" w:type="dxa"/>
          </w:tcPr>
          <w:p w:rsidR="007532A1" w:rsidRDefault="007532A1" w:rsidP="003832DF">
            <w:pPr>
              <w:spacing w:line="5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二级</w:t>
            </w:r>
          </w:p>
        </w:tc>
        <w:tc>
          <w:tcPr>
            <w:tcW w:w="2115" w:type="dxa"/>
          </w:tcPr>
          <w:p w:rsidR="007532A1" w:rsidRDefault="007532A1" w:rsidP="003832DF">
            <w:pPr>
              <w:spacing w:line="5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浙</w:t>
            </w:r>
            <w:r>
              <w:rPr>
                <w:rFonts w:ascii="仿宋_GB2312"/>
                <w:sz w:val="22"/>
              </w:rPr>
              <w:t>233161607965</w:t>
            </w:r>
          </w:p>
        </w:tc>
      </w:tr>
      <w:tr w:rsidR="007532A1" w:rsidRPr="007F5D9E" w:rsidTr="00BC0D9D">
        <w:trPr>
          <w:cantSplit/>
          <w:trHeight w:hRule="exact" w:val="892"/>
          <w:jc w:val="center"/>
        </w:trPr>
        <w:tc>
          <w:tcPr>
            <w:tcW w:w="769" w:type="dxa"/>
          </w:tcPr>
          <w:p w:rsidR="007532A1" w:rsidRDefault="007532A1" w:rsidP="003832DF">
            <w:pPr>
              <w:spacing w:line="5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>8</w:t>
            </w:r>
          </w:p>
        </w:tc>
        <w:tc>
          <w:tcPr>
            <w:tcW w:w="1346" w:type="dxa"/>
          </w:tcPr>
          <w:p w:rsidR="007532A1" w:rsidRDefault="007532A1" w:rsidP="003832DF">
            <w:pPr>
              <w:spacing w:line="5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夏文祥</w:t>
            </w:r>
          </w:p>
        </w:tc>
        <w:tc>
          <w:tcPr>
            <w:tcW w:w="2884" w:type="dxa"/>
          </w:tcPr>
          <w:p w:rsidR="007532A1" w:rsidRDefault="007532A1" w:rsidP="003832DF">
            <w:pPr>
              <w:spacing w:line="5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>340123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/>
                <w:sz w:val="22"/>
              </w:rPr>
              <w:t>8414</w:t>
            </w:r>
          </w:p>
        </w:tc>
        <w:tc>
          <w:tcPr>
            <w:tcW w:w="1612" w:type="dxa"/>
          </w:tcPr>
          <w:p w:rsidR="007532A1" w:rsidRDefault="007532A1" w:rsidP="003832DF">
            <w:pPr>
              <w:spacing w:line="5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水利水电</w:t>
            </w:r>
          </w:p>
        </w:tc>
        <w:tc>
          <w:tcPr>
            <w:tcW w:w="1020" w:type="dxa"/>
          </w:tcPr>
          <w:p w:rsidR="007532A1" w:rsidRDefault="007532A1" w:rsidP="003832DF">
            <w:pPr>
              <w:spacing w:line="5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二级</w:t>
            </w:r>
          </w:p>
        </w:tc>
        <w:tc>
          <w:tcPr>
            <w:tcW w:w="2115" w:type="dxa"/>
          </w:tcPr>
          <w:p w:rsidR="007532A1" w:rsidRDefault="007532A1" w:rsidP="003832DF">
            <w:pPr>
              <w:spacing w:line="5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浙</w:t>
            </w:r>
            <w:r>
              <w:rPr>
                <w:rFonts w:ascii="仿宋_GB2312"/>
                <w:sz w:val="22"/>
              </w:rPr>
              <w:t>233171801955</w:t>
            </w:r>
          </w:p>
        </w:tc>
      </w:tr>
      <w:tr w:rsidR="007532A1" w:rsidRPr="007F5D9E">
        <w:trPr>
          <w:cantSplit/>
          <w:trHeight w:hRule="exact" w:val="767"/>
          <w:jc w:val="center"/>
        </w:trPr>
        <w:tc>
          <w:tcPr>
            <w:tcW w:w="769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884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115" w:type="dxa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532A1" w:rsidRPr="007F5D9E">
        <w:trPr>
          <w:cantSplit/>
          <w:trHeight w:hRule="exact" w:val="797"/>
          <w:jc w:val="center"/>
        </w:trPr>
        <w:tc>
          <w:tcPr>
            <w:tcW w:w="769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884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115" w:type="dxa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532A1" w:rsidRPr="007F5D9E">
        <w:trPr>
          <w:cantSplit/>
          <w:trHeight w:hRule="exact" w:val="797"/>
          <w:jc w:val="center"/>
        </w:trPr>
        <w:tc>
          <w:tcPr>
            <w:tcW w:w="769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884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115" w:type="dxa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532A1" w:rsidRPr="007F5D9E">
        <w:trPr>
          <w:cantSplit/>
          <w:trHeight w:hRule="exact" w:val="797"/>
          <w:jc w:val="center"/>
        </w:trPr>
        <w:tc>
          <w:tcPr>
            <w:tcW w:w="769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884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115" w:type="dxa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7532A1" w:rsidRPr="007F5D9E">
        <w:trPr>
          <w:cantSplit/>
          <w:trHeight w:hRule="exact" w:val="797"/>
          <w:jc w:val="center"/>
        </w:trPr>
        <w:tc>
          <w:tcPr>
            <w:tcW w:w="769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884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115" w:type="dxa"/>
          </w:tcPr>
          <w:p w:rsidR="007532A1" w:rsidRPr="007F5D9E" w:rsidRDefault="007532A1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</w:tr>
    </w:tbl>
    <w:p w:rsidR="007532A1" w:rsidRDefault="007532A1">
      <w:pPr>
        <w:jc w:val="center"/>
        <w:rPr>
          <w:sz w:val="18"/>
        </w:rPr>
      </w:pPr>
    </w:p>
    <w:p w:rsidR="007532A1" w:rsidRDefault="007532A1">
      <w:pPr>
        <w:jc w:val="center"/>
        <w:rPr>
          <w:sz w:val="18"/>
        </w:rPr>
      </w:pPr>
    </w:p>
    <w:p w:rsidR="007532A1" w:rsidRDefault="007532A1">
      <w:pPr>
        <w:jc w:val="center"/>
        <w:rPr>
          <w:sz w:val="18"/>
        </w:rPr>
      </w:pPr>
    </w:p>
    <w:p w:rsidR="007532A1" w:rsidRDefault="007532A1">
      <w:pPr>
        <w:jc w:val="center"/>
        <w:rPr>
          <w:sz w:val="18"/>
        </w:rPr>
      </w:pPr>
    </w:p>
    <w:p w:rsidR="007532A1" w:rsidRDefault="007532A1">
      <w:pPr>
        <w:jc w:val="center"/>
        <w:rPr>
          <w:sz w:val="18"/>
        </w:rPr>
      </w:pPr>
    </w:p>
    <w:p w:rsidR="007532A1" w:rsidRDefault="007532A1">
      <w:pPr>
        <w:jc w:val="center"/>
        <w:rPr>
          <w:sz w:val="18"/>
        </w:rPr>
      </w:pPr>
    </w:p>
    <w:p w:rsidR="007532A1" w:rsidRDefault="007532A1">
      <w:pPr>
        <w:jc w:val="center"/>
        <w:rPr>
          <w:sz w:val="18"/>
        </w:rPr>
      </w:pPr>
    </w:p>
    <w:p w:rsidR="007532A1" w:rsidRDefault="007532A1">
      <w:pPr>
        <w:jc w:val="center"/>
        <w:rPr>
          <w:sz w:val="18"/>
        </w:rPr>
      </w:pPr>
    </w:p>
    <w:p w:rsidR="007532A1" w:rsidRDefault="007532A1">
      <w:pPr>
        <w:rPr>
          <w:sz w:val="18"/>
        </w:rPr>
      </w:pPr>
    </w:p>
    <w:p w:rsidR="007532A1" w:rsidRDefault="007532A1">
      <w:pPr>
        <w:jc w:val="center"/>
        <w:rPr>
          <w:sz w:val="18"/>
        </w:rPr>
      </w:pPr>
    </w:p>
    <w:p w:rsidR="007532A1" w:rsidRDefault="007532A1">
      <w:pPr>
        <w:numPr>
          <w:ilvl w:val="0"/>
          <w:numId w:val="2"/>
        </w:numPr>
        <w:tabs>
          <w:tab w:val="left" w:pos="2880"/>
        </w:tabs>
        <w:jc w:val="center"/>
        <w:rPr>
          <w:b/>
          <w:sz w:val="34"/>
        </w:rPr>
      </w:pPr>
      <w:r>
        <w:rPr>
          <w:rFonts w:hint="eastAsia"/>
          <w:b/>
          <w:sz w:val="34"/>
        </w:rPr>
        <w:t>中级及以上职称人员名单</w:t>
      </w:r>
    </w:p>
    <w:p w:rsidR="007532A1" w:rsidRDefault="007532A1">
      <w:pPr>
        <w:rPr>
          <w:b/>
          <w:sz w:val="34"/>
        </w:rPr>
      </w:pPr>
    </w:p>
    <w:tbl>
      <w:tblPr>
        <w:tblW w:w="9683" w:type="dxa"/>
        <w:jc w:val="center"/>
        <w:tblLayout w:type="fixed"/>
        <w:tblLook w:val="00A0"/>
      </w:tblPr>
      <w:tblGrid>
        <w:gridCol w:w="710"/>
        <w:gridCol w:w="930"/>
        <w:gridCol w:w="842"/>
        <w:gridCol w:w="900"/>
        <w:gridCol w:w="2441"/>
        <w:gridCol w:w="2192"/>
        <w:gridCol w:w="1668"/>
      </w:tblGrid>
      <w:tr w:rsidR="007532A1" w:rsidRPr="007F5D9E" w:rsidTr="003C02B3">
        <w:trPr>
          <w:trHeight w:val="4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姓名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职称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身份证号码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职称专业</w:t>
            </w:r>
            <w:r w:rsidRPr="007F5D9E">
              <w:rPr>
                <w:rFonts w:ascii="仿宋_GB2312" w:hAnsi="宋体"/>
                <w:kern w:val="0"/>
                <w:sz w:val="22"/>
              </w:rPr>
              <w:t>/</w:t>
            </w:r>
            <w:r w:rsidRPr="007F5D9E">
              <w:rPr>
                <w:rFonts w:ascii="仿宋_GB2312" w:hAnsi="宋体" w:hint="eastAsia"/>
                <w:kern w:val="0"/>
                <w:sz w:val="22"/>
              </w:rPr>
              <w:t>学历专业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申报资质类别</w:t>
            </w:r>
          </w:p>
        </w:tc>
      </w:tr>
      <w:tr w:rsidR="007532A1" w:rsidRPr="007F5D9E" w:rsidTr="003C02B3">
        <w:trPr>
          <w:cantSplit/>
          <w:trHeight w:val="9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孙建薇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大专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spacing w:val="-20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spacing w:val="-2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142701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1826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水利水电工程施工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/</w:t>
            </w: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水利水电管理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</w:t>
            </w:r>
          </w:p>
        </w:tc>
      </w:tr>
      <w:tr w:rsidR="007532A1" w:rsidRPr="007F5D9E" w:rsidTr="003C02B3">
        <w:trPr>
          <w:cantSplit/>
          <w:trHeight w:val="9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吴淼淼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大专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spacing w:val="-20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spacing w:val="-2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330802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3213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/</w:t>
            </w: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</w:t>
            </w:r>
          </w:p>
        </w:tc>
      </w:tr>
      <w:tr w:rsidR="007532A1" w:rsidRPr="007F5D9E" w:rsidTr="003C02B3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李宁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大专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spacing w:val="-20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spacing w:val="-2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330226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7835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水利工程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/</w:t>
            </w: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土木系管理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</w:t>
            </w:r>
          </w:p>
        </w:tc>
      </w:tr>
      <w:tr w:rsidR="007532A1" w:rsidRPr="007F5D9E" w:rsidTr="003C02B3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汪菊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中专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spacing w:val="-20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spacing w:val="-2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330824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6525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水利工程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/</w:t>
            </w: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水利水电工程技术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</w:t>
            </w:r>
          </w:p>
        </w:tc>
      </w:tr>
      <w:tr w:rsidR="007532A1" w:rsidRPr="007F5D9E" w:rsidTr="003C02B3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童晓云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中专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spacing w:val="-20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spacing w:val="-2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330821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2870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/</w:t>
            </w: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计算机应用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</w:t>
            </w:r>
          </w:p>
        </w:tc>
      </w:tr>
      <w:tr w:rsidR="007532A1" w:rsidRPr="007F5D9E" w:rsidTr="003C02B3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欧梦男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spacing w:val="-20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spacing w:val="-2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420922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0038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/</w:t>
            </w: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水利水电建筑工程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</w:t>
            </w:r>
          </w:p>
        </w:tc>
      </w:tr>
      <w:tr w:rsidR="007532A1" w:rsidRPr="007F5D9E" w:rsidTr="003C02B3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sz w:val="24"/>
                <w:szCs w:val="24"/>
              </w:rPr>
              <w:t>吕彦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spacing w:val="-20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spacing w:val="-2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220122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30983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/</w:t>
            </w: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</w:t>
            </w:r>
          </w:p>
        </w:tc>
      </w:tr>
      <w:tr w:rsidR="007532A1" w:rsidRPr="007F5D9E" w:rsidTr="003C02B3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sz w:val="24"/>
                <w:szCs w:val="24"/>
              </w:rPr>
              <w:t>黄倩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spacing w:val="-20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spacing w:val="-2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430624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3348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水利水电工程管理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/</w:t>
            </w: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</w:t>
            </w:r>
          </w:p>
        </w:tc>
      </w:tr>
      <w:tr w:rsidR="007532A1" w:rsidRPr="007F5D9E" w:rsidTr="003C02B3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sz w:val="24"/>
                <w:szCs w:val="24"/>
              </w:rPr>
              <w:t>张剑峰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spacing w:val="-20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spacing w:val="-2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142326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6712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水利电力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/</w:t>
            </w: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w w:val="90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</w:t>
            </w:r>
          </w:p>
        </w:tc>
      </w:tr>
      <w:tr w:rsidR="007532A1" w:rsidRPr="007F5D9E" w:rsidTr="003C02B3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周康树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大专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spacing w:val="-20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spacing w:val="-2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430181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0812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水利水电工程建筑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/</w:t>
            </w: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给排水工程技术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A0254" w:rsidRDefault="007532A1" w:rsidP="003832DF">
            <w:pPr>
              <w:widowControl/>
              <w:jc w:val="center"/>
              <w:rPr>
                <w:rFonts w:ascii="宋体"/>
                <w:w w:val="90"/>
                <w:kern w:val="0"/>
                <w:sz w:val="24"/>
                <w:szCs w:val="24"/>
              </w:rPr>
            </w:pPr>
            <w:r w:rsidRPr="007A0254">
              <w:rPr>
                <w:rFonts w:ascii="宋体" w:hAnsi="宋体" w:hint="eastAsia"/>
                <w:kern w:val="0"/>
                <w:sz w:val="24"/>
                <w:szCs w:val="24"/>
              </w:rPr>
              <w:t>水利水电</w:t>
            </w:r>
          </w:p>
        </w:tc>
      </w:tr>
      <w:tr w:rsidR="007532A1" w:rsidRPr="007F5D9E" w:rsidTr="003C02B3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B73545" w:rsidRDefault="007532A1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B73545" w:rsidRDefault="007532A1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B73545" w:rsidRDefault="007532A1" w:rsidP="00C47790">
            <w:pPr>
              <w:ind w:rightChars="-51" w:right="-10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B73545" w:rsidRDefault="007532A1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557A55" w:rsidRDefault="007532A1" w:rsidP="00C47790">
            <w:pPr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B73545" w:rsidRDefault="007532A1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32A1" w:rsidRPr="007F5D9E" w:rsidTr="003C02B3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B73545" w:rsidRDefault="007532A1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B73545" w:rsidRDefault="007532A1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Default="007532A1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557A55" w:rsidRDefault="007532A1" w:rsidP="00C47790">
            <w:pPr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B73545" w:rsidRDefault="007532A1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32A1" w:rsidRPr="007F5D9E" w:rsidTr="003C02B3">
        <w:trPr>
          <w:cantSplit/>
          <w:trHeight w:hRule="exact" w:val="432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532A1" w:rsidRPr="007F5D9E" w:rsidTr="003C02B3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532A1" w:rsidRPr="007F5D9E" w:rsidTr="003C02B3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7532A1" w:rsidRPr="007F5D9E" w:rsidTr="003C02B3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</w:tbl>
    <w:p w:rsidR="007532A1" w:rsidRDefault="007532A1">
      <w:pPr>
        <w:numPr>
          <w:ilvl w:val="0"/>
          <w:numId w:val="2"/>
        </w:numPr>
        <w:tabs>
          <w:tab w:val="left" w:pos="2880"/>
        </w:tabs>
        <w:jc w:val="center"/>
        <w:rPr>
          <w:b/>
          <w:sz w:val="34"/>
        </w:rPr>
      </w:pPr>
      <w:r>
        <w:rPr>
          <w:rFonts w:eastAsia="Times New Roman"/>
          <w:sz w:val="34"/>
        </w:rPr>
        <w:br w:type="page"/>
      </w:r>
      <w:r>
        <w:rPr>
          <w:rFonts w:hint="eastAsia"/>
          <w:b/>
          <w:sz w:val="34"/>
        </w:rPr>
        <w:t>现场管理人员名单</w:t>
      </w:r>
    </w:p>
    <w:p w:rsidR="007532A1" w:rsidRDefault="007532A1">
      <w:pPr>
        <w:jc w:val="center"/>
        <w:rPr>
          <w:b/>
          <w:sz w:val="34"/>
        </w:rPr>
      </w:pPr>
    </w:p>
    <w:tbl>
      <w:tblPr>
        <w:tblW w:w="9631" w:type="dxa"/>
        <w:jc w:val="center"/>
        <w:tblLayout w:type="fixed"/>
        <w:tblLook w:val="00A0"/>
      </w:tblPr>
      <w:tblGrid>
        <w:gridCol w:w="714"/>
        <w:gridCol w:w="1174"/>
        <w:gridCol w:w="2441"/>
        <w:gridCol w:w="1425"/>
        <w:gridCol w:w="1890"/>
        <w:gridCol w:w="1987"/>
      </w:tblGrid>
      <w:tr w:rsidR="007532A1" w:rsidRPr="007F5D9E" w:rsidTr="003C02B3">
        <w:trPr>
          <w:trHeight w:val="70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姓名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身份证号码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岗位类别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岗位证书编号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发证单位</w:t>
            </w:r>
          </w:p>
        </w:tc>
      </w:tr>
      <w:tr w:rsidR="007532A1" w:rsidRPr="007F5D9E" w:rsidTr="003C02B3">
        <w:trPr>
          <w:cantSplit/>
          <w:trHeight w:val="70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费学峰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4436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spacing w:val="-20"/>
                <w:kern w:val="0"/>
                <w:sz w:val="22"/>
              </w:rPr>
              <w:t>安全员</w:t>
            </w:r>
            <w:r w:rsidRPr="00AF2B25">
              <w:rPr>
                <w:rFonts w:ascii="仿宋_GB2312" w:hAnsi="宋体"/>
                <w:spacing w:val="-20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spacing w:val="-20"/>
                <w:kern w:val="0"/>
                <w:sz w:val="22"/>
              </w:rPr>
              <w:t>资料员</w:t>
            </w:r>
            <w:r w:rsidRPr="00AF2B25">
              <w:rPr>
                <w:rFonts w:ascii="仿宋_GB2312" w:hAnsi="宋体"/>
                <w:spacing w:val="-20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spacing w:val="-20"/>
                <w:kern w:val="0"/>
                <w:sz w:val="22"/>
              </w:rPr>
              <w:t>质检员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SGL20183302190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  <w:tr w:rsidR="007532A1" w:rsidRPr="007F5D9E" w:rsidTr="003C02B3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潘锐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4416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spacing w:val="-20"/>
                <w:kern w:val="0"/>
                <w:sz w:val="22"/>
              </w:rPr>
              <w:t>质检员</w:t>
            </w:r>
            <w:r w:rsidRPr="00AF2B25">
              <w:rPr>
                <w:rFonts w:ascii="仿宋_GB2312" w:hAnsi="宋体"/>
                <w:spacing w:val="-20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spacing w:val="-20"/>
                <w:kern w:val="0"/>
                <w:sz w:val="22"/>
              </w:rPr>
              <w:t>安全员</w:t>
            </w:r>
            <w:r w:rsidRPr="00AF2B25">
              <w:rPr>
                <w:rFonts w:ascii="仿宋_GB2312" w:hAnsi="宋体"/>
                <w:spacing w:val="-20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spacing w:val="-20"/>
                <w:kern w:val="0"/>
                <w:sz w:val="22"/>
              </w:rPr>
              <w:t>材料员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SGL20183301609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  <w:tr w:rsidR="007532A1" w:rsidRPr="007F5D9E" w:rsidTr="003C02B3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刘琴斌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0047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spacing w:val="-20"/>
                <w:kern w:val="0"/>
                <w:sz w:val="22"/>
              </w:rPr>
              <w:t>资料员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SGL20183301701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  <w:tr w:rsidR="007532A1" w:rsidRPr="007F5D9E" w:rsidTr="003C02B3">
        <w:trPr>
          <w:cantSplit/>
          <w:trHeight w:val="70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蓝哲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330521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0018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spacing w:val="-20"/>
                <w:kern w:val="0"/>
                <w:sz w:val="22"/>
              </w:rPr>
              <w:t>材料员</w:t>
            </w:r>
            <w:r w:rsidRPr="00AF2B25">
              <w:rPr>
                <w:rFonts w:ascii="仿宋_GB2312" w:hAnsi="宋体"/>
                <w:spacing w:val="-20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spacing w:val="-20"/>
                <w:kern w:val="0"/>
                <w:sz w:val="22"/>
              </w:rPr>
              <w:t>安全员</w:t>
            </w:r>
            <w:r w:rsidRPr="00AF2B25">
              <w:rPr>
                <w:rFonts w:ascii="仿宋_GB2312" w:hAnsi="宋体"/>
                <w:spacing w:val="-20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spacing w:val="-20"/>
                <w:kern w:val="0"/>
                <w:sz w:val="22"/>
              </w:rPr>
              <w:t>施工员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SGL20183301707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  <w:tr w:rsidR="007532A1" w:rsidRPr="007F5D9E" w:rsidTr="003C02B3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焦光清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432622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6510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spacing w:val="-20"/>
                <w:kern w:val="0"/>
                <w:sz w:val="22"/>
              </w:rPr>
              <w:t>施工员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SGL20183303782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  <w:tr w:rsidR="007532A1" w:rsidRPr="007F5D9E" w:rsidTr="003C02B3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陈泽良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4413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spacing w:val="-20"/>
                <w:kern w:val="0"/>
                <w:sz w:val="22"/>
              </w:rPr>
              <w:t>资料员</w:t>
            </w:r>
            <w:r w:rsidRPr="00AF2B25">
              <w:rPr>
                <w:rFonts w:ascii="仿宋_GB2312" w:hAnsi="宋体"/>
                <w:spacing w:val="-20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spacing w:val="-20"/>
                <w:kern w:val="0"/>
                <w:sz w:val="22"/>
              </w:rPr>
              <w:t>施工员</w:t>
            </w:r>
            <w:r w:rsidRPr="00AF2B25">
              <w:rPr>
                <w:rFonts w:ascii="仿宋_GB2312" w:hAnsi="宋体"/>
                <w:spacing w:val="-20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spacing w:val="-20"/>
                <w:kern w:val="0"/>
                <w:sz w:val="22"/>
              </w:rPr>
              <w:t>质检员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SGL20183301674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  <w:tr w:rsidR="007532A1" w:rsidRPr="007F5D9E" w:rsidTr="003C02B3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A1" w:rsidRDefault="007532A1" w:rsidP="003832DF">
            <w:pPr>
              <w:spacing w:line="5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吴菊丽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0844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spacing w:val="-20"/>
                <w:kern w:val="0"/>
                <w:sz w:val="22"/>
              </w:rPr>
              <w:t>材料员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SGL20183301774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  <w:tr w:rsidR="007532A1" w:rsidRPr="007F5D9E" w:rsidTr="003C02B3">
        <w:trPr>
          <w:cantSplit/>
          <w:trHeight w:val="70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A1" w:rsidRDefault="007532A1" w:rsidP="003832DF">
            <w:pPr>
              <w:spacing w:line="5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陈敏军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0219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spacing w:val="-20"/>
                <w:kern w:val="0"/>
                <w:sz w:val="22"/>
              </w:rPr>
              <w:t>质检员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SGL20183301767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  <w:tr w:rsidR="007532A1" w:rsidRPr="007F5D9E" w:rsidTr="003C02B3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A1" w:rsidRDefault="007532A1" w:rsidP="003832DF">
            <w:pPr>
              <w:spacing w:line="46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 w:hint="eastAsia"/>
                <w:sz w:val="22"/>
              </w:rPr>
              <w:t>陈若云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4445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spacing w:val="-20"/>
                <w:kern w:val="0"/>
                <w:sz w:val="22"/>
              </w:rPr>
              <w:t>资料员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SGL20183301720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w w:val="90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  <w:tr w:rsidR="007532A1" w:rsidRPr="007F5D9E" w:rsidTr="003C02B3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杨俊良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4418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spacing w:val="-20"/>
                <w:kern w:val="0"/>
                <w:sz w:val="22"/>
              </w:rPr>
              <w:t>施工员</w:t>
            </w:r>
            <w:r w:rsidRPr="00AF2B25">
              <w:rPr>
                <w:rFonts w:ascii="仿宋_GB2312" w:hAnsi="宋体"/>
                <w:spacing w:val="-20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spacing w:val="-20"/>
                <w:kern w:val="0"/>
                <w:sz w:val="22"/>
              </w:rPr>
              <w:t>安全员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SGL20183301740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w w:val="90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  <w:tr w:rsidR="007532A1" w:rsidRPr="007F5D9E" w:rsidTr="003C02B3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陈杰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4430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spacing w:val="-20"/>
                <w:w w:val="80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spacing w:val="-20"/>
                <w:w w:val="80"/>
                <w:kern w:val="0"/>
                <w:sz w:val="22"/>
              </w:rPr>
              <w:t>施工员</w:t>
            </w:r>
            <w:r w:rsidRPr="00AF2B25">
              <w:rPr>
                <w:rFonts w:ascii="仿宋_GB2312" w:hAnsi="宋体"/>
                <w:spacing w:val="-20"/>
                <w:w w:val="80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spacing w:val="-20"/>
                <w:w w:val="80"/>
                <w:kern w:val="0"/>
                <w:sz w:val="22"/>
              </w:rPr>
              <w:t>安全员</w:t>
            </w:r>
            <w:r w:rsidRPr="00AF2B25">
              <w:rPr>
                <w:rFonts w:ascii="仿宋_GB2312" w:hAnsi="宋体"/>
                <w:spacing w:val="-20"/>
                <w:w w:val="80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spacing w:val="-20"/>
                <w:w w:val="80"/>
                <w:kern w:val="0"/>
                <w:sz w:val="22"/>
              </w:rPr>
              <w:t>质检员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SGL20183301762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  <w:tr w:rsidR="007532A1" w:rsidRPr="007F5D9E" w:rsidTr="003C02B3">
        <w:trPr>
          <w:cantSplit/>
          <w:trHeight w:val="70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王春勇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3718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kern w:val="0"/>
                <w:sz w:val="22"/>
              </w:rPr>
              <w:t>质检员</w:t>
            </w:r>
            <w:r w:rsidRPr="00AF2B25">
              <w:rPr>
                <w:rFonts w:ascii="仿宋_GB2312" w:hAnsi="宋体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kern w:val="0"/>
                <w:sz w:val="22"/>
              </w:rPr>
              <w:t>安全员</w:t>
            </w:r>
            <w:r w:rsidRPr="00AF2B25">
              <w:rPr>
                <w:rFonts w:ascii="仿宋_GB2312" w:hAnsi="宋体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kern w:val="0"/>
                <w:sz w:val="22"/>
              </w:rPr>
              <w:t>施工员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SGL20183301739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w w:val="90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  <w:tr w:rsidR="007532A1" w:rsidRPr="007F5D9E" w:rsidTr="003C02B3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沈红彬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7756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kern w:val="0"/>
                <w:sz w:val="22"/>
              </w:rPr>
              <w:t>质检员</w:t>
            </w:r>
            <w:r w:rsidRPr="00AF2B25">
              <w:rPr>
                <w:rFonts w:ascii="仿宋_GB2312" w:hAnsi="宋体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kern w:val="0"/>
                <w:sz w:val="22"/>
              </w:rPr>
              <w:t>安全员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SGL20183302489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  <w:tr w:rsidR="007532A1" w:rsidRPr="007F5D9E" w:rsidTr="003C02B3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沈燕平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330521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5239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kern w:val="0"/>
                <w:sz w:val="22"/>
              </w:rPr>
              <w:t>施工员</w:t>
            </w:r>
            <w:r w:rsidRPr="00AF2B25">
              <w:rPr>
                <w:rFonts w:ascii="仿宋_GB2312" w:hAnsi="宋体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kern w:val="0"/>
                <w:sz w:val="22"/>
              </w:rPr>
              <w:t>材料员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SGL20183301643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  <w:tr w:rsidR="007532A1" w:rsidRPr="007F5D9E" w:rsidTr="003C02B3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闵华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0644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kern w:val="0"/>
                <w:sz w:val="22"/>
              </w:rPr>
              <w:t>资料员</w:t>
            </w:r>
            <w:r w:rsidRPr="00AF2B25">
              <w:rPr>
                <w:rFonts w:ascii="仿宋_GB2312" w:hAnsi="宋体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kern w:val="0"/>
                <w:sz w:val="22"/>
              </w:rPr>
              <w:t>安全员</w:t>
            </w:r>
            <w:r w:rsidRPr="00AF2B25">
              <w:rPr>
                <w:rFonts w:ascii="仿宋_GB2312" w:hAnsi="宋体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kern w:val="0"/>
                <w:sz w:val="22"/>
              </w:rPr>
              <w:t>质检员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SGL20183301652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  <w:tr w:rsidR="007532A1" w:rsidRPr="007F5D9E" w:rsidTr="003C02B3">
        <w:trPr>
          <w:cantSplit/>
          <w:trHeight w:val="70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郑琦芬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330821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2327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kern w:val="0"/>
                <w:sz w:val="22"/>
              </w:rPr>
              <w:t>安全员</w:t>
            </w:r>
            <w:r w:rsidRPr="00AF2B25">
              <w:rPr>
                <w:rFonts w:ascii="仿宋_GB2312" w:hAnsi="宋体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kern w:val="0"/>
                <w:sz w:val="22"/>
              </w:rPr>
              <w:t>材料员</w:t>
            </w:r>
            <w:r w:rsidRPr="00AF2B25">
              <w:rPr>
                <w:rFonts w:ascii="仿宋_GB2312" w:hAnsi="宋体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kern w:val="0"/>
                <w:sz w:val="22"/>
              </w:rPr>
              <w:t>质检员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SGL20183302211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  <w:tr w:rsidR="007532A1" w:rsidRPr="007F5D9E" w:rsidTr="003C02B3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唐泽成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3712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kern w:val="0"/>
                <w:sz w:val="22"/>
              </w:rPr>
              <w:t>安全员</w:t>
            </w:r>
            <w:r w:rsidRPr="00AF2B25">
              <w:rPr>
                <w:rFonts w:ascii="仿宋_GB2312" w:hAnsi="宋体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kern w:val="0"/>
                <w:sz w:val="22"/>
              </w:rPr>
              <w:t>材料员</w:t>
            </w:r>
            <w:r w:rsidRPr="00AF2B25">
              <w:rPr>
                <w:rFonts w:ascii="仿宋_GB2312" w:hAnsi="宋体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kern w:val="0"/>
                <w:sz w:val="22"/>
              </w:rPr>
              <w:t>施工员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SGL20183302200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  <w:tr w:rsidR="007532A1" w:rsidRPr="007F5D9E" w:rsidTr="003C02B3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沈国栋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0211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kern w:val="0"/>
                <w:sz w:val="22"/>
              </w:rPr>
              <w:t>安全员</w:t>
            </w:r>
            <w:r w:rsidRPr="00AF2B25">
              <w:rPr>
                <w:rFonts w:ascii="仿宋_GB2312" w:hAnsi="宋体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kern w:val="0"/>
                <w:sz w:val="22"/>
              </w:rPr>
              <w:t>施工员</w:t>
            </w:r>
            <w:r w:rsidRPr="00AF2B25">
              <w:rPr>
                <w:rFonts w:ascii="仿宋_GB2312" w:hAnsi="宋体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kern w:val="0"/>
                <w:sz w:val="22"/>
              </w:rPr>
              <w:t>材料员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SGL20183302189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  <w:tr w:rsidR="007532A1" w:rsidRPr="007F5D9E" w:rsidTr="003C02B3">
        <w:trPr>
          <w:cantSplit/>
          <w:trHeight w:val="70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潘杰龙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4238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kern w:val="0"/>
                <w:sz w:val="22"/>
              </w:rPr>
              <w:t>安全员</w:t>
            </w:r>
            <w:r w:rsidRPr="00AF2B25">
              <w:rPr>
                <w:rFonts w:ascii="仿宋_GB2312" w:hAnsi="宋体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kern w:val="0"/>
                <w:sz w:val="22"/>
              </w:rPr>
              <w:t>资料员</w:t>
            </w:r>
            <w:r w:rsidRPr="00AF2B25">
              <w:rPr>
                <w:rFonts w:ascii="仿宋_GB2312" w:hAnsi="宋体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kern w:val="0"/>
                <w:sz w:val="22"/>
              </w:rPr>
              <w:t>施工员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SGL20183302198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  <w:tr w:rsidR="007532A1" w:rsidRPr="007F5D9E" w:rsidTr="003C02B3">
        <w:trPr>
          <w:cantSplit/>
          <w:trHeight w:val="70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陆杰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hAnsi="宋体"/>
                <w:kern w:val="0"/>
                <w:sz w:val="22"/>
              </w:rPr>
              <w:t>4418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A1" w:rsidRPr="00AF2B25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AF2B25">
              <w:rPr>
                <w:rFonts w:ascii="仿宋_GB2312" w:hAnsi="宋体" w:hint="eastAsia"/>
                <w:kern w:val="0"/>
                <w:sz w:val="22"/>
              </w:rPr>
              <w:t>安全员</w:t>
            </w:r>
            <w:r w:rsidRPr="00AF2B25">
              <w:rPr>
                <w:rFonts w:ascii="仿宋_GB2312" w:hAnsi="宋体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kern w:val="0"/>
                <w:sz w:val="22"/>
              </w:rPr>
              <w:t>资料员</w:t>
            </w:r>
            <w:r w:rsidRPr="00AF2B25">
              <w:rPr>
                <w:rFonts w:ascii="仿宋_GB2312" w:hAnsi="宋体"/>
                <w:kern w:val="0"/>
                <w:sz w:val="22"/>
              </w:rPr>
              <w:t>/</w:t>
            </w:r>
            <w:r w:rsidRPr="00AF2B25">
              <w:rPr>
                <w:rFonts w:ascii="仿宋_GB2312" w:hAnsi="宋体" w:hint="eastAsia"/>
                <w:kern w:val="0"/>
                <w:sz w:val="22"/>
              </w:rPr>
              <w:t>施工员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/>
                <w:kern w:val="0"/>
                <w:sz w:val="22"/>
              </w:rPr>
              <w:t>SGL20183302150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Default="007532A1" w:rsidP="003832DF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中国水利协会</w:t>
            </w:r>
          </w:p>
        </w:tc>
      </w:tr>
    </w:tbl>
    <w:p w:rsidR="007532A1" w:rsidRDefault="007532A1">
      <w:pPr>
        <w:numPr>
          <w:ilvl w:val="0"/>
          <w:numId w:val="2"/>
        </w:numPr>
        <w:tabs>
          <w:tab w:val="left" w:pos="2880"/>
        </w:tabs>
        <w:jc w:val="center"/>
        <w:rPr>
          <w:b/>
          <w:sz w:val="34"/>
        </w:rPr>
      </w:pPr>
      <w:r>
        <w:rPr>
          <w:rFonts w:eastAsia="Times New Roman"/>
          <w:sz w:val="34"/>
        </w:rPr>
        <w:br w:type="page"/>
      </w:r>
      <w:r>
        <w:rPr>
          <w:rFonts w:hint="eastAsia"/>
          <w:b/>
          <w:sz w:val="34"/>
        </w:rPr>
        <w:t>技术工人人员名单</w:t>
      </w:r>
    </w:p>
    <w:p w:rsidR="007532A1" w:rsidRDefault="007532A1">
      <w:pPr>
        <w:jc w:val="center"/>
        <w:rPr>
          <w:b/>
          <w:sz w:val="34"/>
        </w:rPr>
      </w:pPr>
    </w:p>
    <w:tbl>
      <w:tblPr>
        <w:tblW w:w="10232" w:type="dxa"/>
        <w:jc w:val="center"/>
        <w:tblInd w:w="93" w:type="dxa"/>
        <w:tblLayout w:type="fixed"/>
        <w:tblLook w:val="00A0"/>
      </w:tblPr>
      <w:tblGrid>
        <w:gridCol w:w="677"/>
        <w:gridCol w:w="898"/>
        <w:gridCol w:w="2261"/>
        <w:gridCol w:w="711"/>
        <w:gridCol w:w="1316"/>
        <w:gridCol w:w="1920"/>
        <w:gridCol w:w="1729"/>
        <w:gridCol w:w="720"/>
      </w:tblGrid>
      <w:tr w:rsidR="007532A1" w:rsidRPr="007F5D9E" w:rsidTr="00861A17">
        <w:trPr>
          <w:trHeight w:val="4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姓名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身份证号码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技能等级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专业工种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证书编号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发证单位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是否</w:t>
            </w:r>
          </w:p>
          <w:p w:rsidR="007532A1" w:rsidRPr="007F5D9E" w:rsidRDefault="007532A1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自有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沈晓明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6215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通风工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1511040000404153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湖州市住房和城乡建设局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汤新法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320325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8634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混凝土工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1511001047403862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浙江省住房和城乡建设厅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陈小峰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0225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混凝土工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1511040000404584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湖州市住房和城乡建设局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沈沛群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1045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油漆工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1511040000404741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湖州市住房和城乡建设局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范松松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2630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下水道工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1611040000401413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湖州市住房和城乡建设局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钱建花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8024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混凝土工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1511001047403863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浙江省住房和城乡建设厅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胡文妹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8027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污水化验监测工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1611040000401339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湖州市住房和城乡建设局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徐全泉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8014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钢筋工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1511040000404662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w w:val="90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w w:val="90"/>
                <w:kern w:val="0"/>
                <w:szCs w:val="21"/>
              </w:rPr>
              <w:t>湖州市住房和城乡建设局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w w:val="90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w w:val="90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林佳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4416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通风工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1511040000404152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w w:val="90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w w:val="90"/>
                <w:kern w:val="0"/>
                <w:szCs w:val="21"/>
              </w:rPr>
              <w:t>湖州市住房和城乡建设局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w w:val="90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w w:val="90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徐小亮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0277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高级工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电工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1011040000300189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湖州市人力资源和社会保障局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林苑晔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8793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植保工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1511010000405491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杭州市人力资源和社会保障局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施炉乔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330724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2712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木工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1511040000404311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湖州市住房和城乡建设局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朱方平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4443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w w:val="90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w w:val="90"/>
                <w:kern w:val="0"/>
                <w:szCs w:val="21"/>
              </w:rPr>
              <w:t>泵站操作工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w w:val="90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w w:val="90"/>
                <w:kern w:val="0"/>
                <w:szCs w:val="21"/>
              </w:rPr>
              <w:t>1611040000401183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湖州市住房和城乡建设局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廖茂椿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352623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0014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泵站操作工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1611040000401184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湖州市住房和城乡建设局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钱宏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4423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草坪建植工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1511010000405542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杭州市人力资源和社会保障局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戴丽娜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4563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道路养护工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1611040000401119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湖州市住房和城乡建设局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范明勇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0236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防水工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1511040000404790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湖州市住房和城乡建设局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佘春强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4513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污水化验监测工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1611040000401341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湖州市住房和城乡建设局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曹建明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8019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绿化工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1511010000405516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杭州市人力资源和社会保障局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程纪根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8214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砌筑工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1511040000404484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湖州市住房和城乡建设局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李强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4433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电工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1511040000407294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湖州市住房和城乡建设局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李军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44417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花卉工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1511010000405588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杭州市人力资源和社会保障局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7532A1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李培英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651DC">
              <w:rPr>
                <w:rFonts w:ascii="仿宋" w:eastAsia="仿宋" w:hAnsi="仿宋"/>
                <w:kern w:val="0"/>
                <w:szCs w:val="21"/>
              </w:rPr>
              <w:t>4426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污水处理工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/>
                <w:kern w:val="0"/>
                <w:szCs w:val="21"/>
              </w:rPr>
              <w:t>1611040000401371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湖州市住房和城乡建设局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1DC" w:rsidRDefault="007532A1" w:rsidP="00383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651DC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</w:tbl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>
      <w:pPr>
        <w:rPr>
          <w:rFonts w:ascii="仿宋_GB2312"/>
          <w:b/>
          <w:sz w:val="34"/>
        </w:rPr>
      </w:pPr>
    </w:p>
    <w:p w:rsidR="007532A1" w:rsidRDefault="007532A1" w:rsidP="00861A17">
      <w:pPr>
        <w:spacing w:line="460" w:lineRule="exact"/>
        <w:jc w:val="center"/>
        <w:rPr>
          <w:rFonts w:ascii="仿宋" w:eastAsia="仿宋" w:hAnsi="仿宋"/>
          <w:b/>
          <w:sz w:val="32"/>
        </w:rPr>
      </w:pPr>
    </w:p>
    <w:p w:rsidR="007532A1" w:rsidRDefault="007532A1" w:rsidP="00861A17">
      <w:pPr>
        <w:spacing w:line="460" w:lineRule="exact"/>
        <w:jc w:val="center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32"/>
        </w:rPr>
        <w:t>六、技术负责人基本情况及业绩表</w:t>
      </w:r>
    </w:p>
    <w:p w:rsidR="007532A1" w:rsidRDefault="007532A1" w:rsidP="00861A17">
      <w:pPr>
        <w:spacing w:line="460" w:lineRule="exact"/>
        <w:jc w:val="center"/>
        <w:rPr>
          <w:rFonts w:ascii="仿宋" w:eastAsia="仿宋" w:hAnsi="仿宋"/>
          <w:b/>
          <w:sz w:val="24"/>
        </w:rPr>
      </w:pPr>
    </w:p>
    <w:tbl>
      <w:tblPr>
        <w:tblW w:w="9360" w:type="dxa"/>
        <w:tblInd w:w="-31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761"/>
        <w:gridCol w:w="855"/>
        <w:gridCol w:w="646"/>
        <w:gridCol w:w="1321"/>
        <w:gridCol w:w="360"/>
        <w:gridCol w:w="1002"/>
        <w:gridCol w:w="61"/>
        <w:gridCol w:w="880"/>
        <w:gridCol w:w="446"/>
        <w:gridCol w:w="993"/>
        <w:gridCol w:w="145"/>
        <w:gridCol w:w="1890"/>
      </w:tblGrid>
      <w:tr w:rsidR="007532A1" w:rsidRPr="00F6538C" w:rsidTr="0017626D">
        <w:trPr>
          <w:trHeight w:val="693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A1" w:rsidRPr="00F6538C" w:rsidRDefault="007532A1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姓</w:t>
            </w:r>
            <w:r w:rsidRPr="00F6538C"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  <w:t xml:space="preserve">    </w:t>
            </w: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名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A1" w:rsidRPr="0017626D" w:rsidRDefault="007532A1" w:rsidP="004D51C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17626D">
              <w:rPr>
                <w:rFonts w:ascii="仿宋" w:eastAsia="仿宋" w:hAnsi="仿宋" w:cs="仿宋" w:hint="eastAsia"/>
                <w:szCs w:val="21"/>
              </w:rPr>
              <w:t>孙建薇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A1" w:rsidRPr="00F6538C" w:rsidRDefault="007532A1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性别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A1" w:rsidRPr="001D098A" w:rsidRDefault="007532A1" w:rsidP="004D51C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1D098A"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A1" w:rsidRPr="00F6538C" w:rsidRDefault="007532A1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技术职称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2A1" w:rsidRPr="00F6538C" w:rsidRDefault="007532A1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7E63CC">
              <w:rPr>
                <w:rFonts w:ascii="仿宋_GB2312" w:eastAsia="仿宋_GB2312" w:hint="eastAsia"/>
                <w:szCs w:val="21"/>
              </w:rPr>
              <w:t>工程师</w:t>
            </w:r>
          </w:p>
        </w:tc>
      </w:tr>
      <w:tr w:rsidR="007532A1" w:rsidRPr="00F6538C" w:rsidTr="00861A17">
        <w:trPr>
          <w:trHeight w:val="817"/>
        </w:trPr>
        <w:tc>
          <w:tcPr>
            <w:tcW w:w="16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A1" w:rsidRPr="00F6538C" w:rsidRDefault="007532A1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身份证号</w:t>
            </w: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A1" w:rsidRPr="00F6538C" w:rsidRDefault="007532A1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7A0254">
              <w:rPr>
                <w:rFonts w:ascii="宋体" w:hAnsi="宋体"/>
                <w:kern w:val="0"/>
                <w:sz w:val="24"/>
                <w:szCs w:val="24"/>
              </w:rPr>
              <w:t>142701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A0254">
              <w:rPr>
                <w:rFonts w:ascii="宋体" w:hAnsi="宋体"/>
                <w:kern w:val="0"/>
                <w:sz w:val="24"/>
                <w:szCs w:val="24"/>
              </w:rPr>
              <w:t>1826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A1" w:rsidRPr="00F6538C" w:rsidRDefault="007532A1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学历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A1" w:rsidRPr="001D098A" w:rsidRDefault="007532A1" w:rsidP="004D51C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1D098A">
              <w:rPr>
                <w:rFonts w:ascii="仿宋" w:eastAsia="仿宋" w:hAnsi="仿宋" w:cs="仿宋" w:hint="eastAsia"/>
                <w:szCs w:val="21"/>
              </w:rPr>
              <w:t>大专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2A1" w:rsidRPr="00F6538C" w:rsidRDefault="007532A1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所学专业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2A1" w:rsidRPr="00F6538C" w:rsidRDefault="007532A1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17626D">
              <w:rPr>
                <w:rFonts w:ascii="仿宋" w:eastAsia="仿宋" w:hAnsi="仿宋" w:cs="仿宋" w:hint="eastAsia"/>
                <w:szCs w:val="21"/>
              </w:rPr>
              <w:t>水利水电工程施工</w:t>
            </w:r>
          </w:p>
        </w:tc>
      </w:tr>
      <w:tr w:rsidR="007532A1" w:rsidRPr="00F6538C" w:rsidTr="004D51C7"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38C" w:rsidRDefault="007532A1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从业简历</w:t>
            </w:r>
          </w:p>
          <w:p w:rsidR="007532A1" w:rsidRPr="001D098A" w:rsidRDefault="007532A1" w:rsidP="004D51C7">
            <w:pPr>
              <w:rPr>
                <w:rFonts w:ascii="仿宋" w:eastAsia="仿宋" w:hAnsi="仿宋" w:cs="仿宋"/>
                <w:szCs w:val="21"/>
              </w:rPr>
            </w:pPr>
            <w:r w:rsidRPr="001D098A">
              <w:rPr>
                <w:rFonts w:ascii="仿宋" w:eastAsia="仿宋" w:hAnsi="仿宋" w:cs="仿宋"/>
                <w:szCs w:val="21"/>
              </w:rPr>
              <w:t>1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、</w:t>
            </w:r>
            <w:r w:rsidRPr="001D098A">
              <w:rPr>
                <w:rFonts w:ascii="仿宋" w:eastAsia="仿宋" w:hAnsi="仿宋" w:cs="仿宋"/>
                <w:szCs w:val="21"/>
              </w:rPr>
              <w:t>2000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年</w:t>
            </w:r>
            <w:r w:rsidRPr="001D098A">
              <w:rPr>
                <w:rFonts w:ascii="仿宋" w:eastAsia="仿宋" w:hAnsi="仿宋" w:cs="仿宋"/>
                <w:szCs w:val="21"/>
              </w:rPr>
              <w:t>05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月至</w:t>
            </w:r>
            <w:r w:rsidRPr="001D098A">
              <w:rPr>
                <w:rFonts w:ascii="仿宋" w:eastAsia="仿宋" w:hAnsi="仿宋" w:cs="仿宋"/>
                <w:szCs w:val="21"/>
              </w:rPr>
              <w:t>2010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年</w:t>
            </w:r>
            <w:r w:rsidRPr="001D098A">
              <w:rPr>
                <w:rFonts w:ascii="仿宋" w:eastAsia="仿宋" w:hAnsi="仿宋" w:cs="仿宋"/>
                <w:szCs w:val="21"/>
              </w:rPr>
              <w:t>12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月</w:t>
            </w:r>
            <w:r w:rsidRPr="001D098A">
              <w:rPr>
                <w:rFonts w:ascii="仿宋" w:eastAsia="仿宋" w:hAnsi="仿宋" w:cs="仿宋"/>
                <w:szCs w:val="21"/>
              </w:rPr>
              <w:t xml:space="preserve">           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山西省水利建筑工程局</w:t>
            </w:r>
            <w:r w:rsidRPr="001D098A">
              <w:rPr>
                <w:rFonts w:ascii="仿宋" w:eastAsia="仿宋" w:hAnsi="仿宋" w:cs="仿宋"/>
                <w:szCs w:val="21"/>
              </w:rPr>
              <w:t>/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水利施工管理</w:t>
            </w:r>
            <w:r w:rsidRPr="001D098A">
              <w:rPr>
                <w:rFonts w:ascii="仿宋" w:eastAsia="仿宋" w:hAnsi="仿宋" w:cs="仿宋"/>
                <w:szCs w:val="21"/>
              </w:rPr>
              <w:t>/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技术员</w:t>
            </w:r>
          </w:p>
          <w:p w:rsidR="007532A1" w:rsidRPr="001D098A" w:rsidRDefault="007532A1" w:rsidP="001D098A">
            <w:pPr>
              <w:rPr>
                <w:rFonts w:ascii="仿宋" w:eastAsia="仿宋" w:hAnsi="仿宋" w:cs="仿宋"/>
                <w:szCs w:val="21"/>
              </w:rPr>
            </w:pPr>
            <w:r w:rsidRPr="001D098A">
              <w:rPr>
                <w:rFonts w:ascii="仿宋" w:eastAsia="仿宋" w:hAnsi="仿宋" w:cs="仿宋"/>
                <w:szCs w:val="21"/>
              </w:rPr>
              <w:t>2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、</w:t>
            </w:r>
            <w:r w:rsidRPr="001D098A">
              <w:rPr>
                <w:rFonts w:ascii="仿宋" w:eastAsia="仿宋" w:hAnsi="仿宋" w:cs="仿宋"/>
                <w:szCs w:val="21"/>
              </w:rPr>
              <w:t>2011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年</w:t>
            </w:r>
            <w:r w:rsidRPr="001D098A">
              <w:rPr>
                <w:rFonts w:ascii="仿宋" w:eastAsia="仿宋" w:hAnsi="仿宋" w:cs="仿宋"/>
                <w:szCs w:val="21"/>
              </w:rPr>
              <w:t>4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月</w:t>
            </w:r>
            <w:r w:rsidRPr="001D098A">
              <w:rPr>
                <w:rFonts w:ascii="仿宋" w:eastAsia="仿宋" w:hAnsi="仿宋" w:cs="仿宋"/>
                <w:szCs w:val="21"/>
              </w:rPr>
              <w:t>-201</w:t>
            </w:r>
            <w:bookmarkStart w:id="0" w:name="_GoBack"/>
            <w:bookmarkEnd w:id="0"/>
            <w:r w:rsidRPr="001D098A">
              <w:rPr>
                <w:rFonts w:ascii="仿宋" w:eastAsia="仿宋" w:hAnsi="仿宋" w:cs="仿宋"/>
                <w:szCs w:val="21"/>
              </w:rPr>
              <w:t>6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年</w:t>
            </w:r>
            <w:r w:rsidRPr="001D098A">
              <w:rPr>
                <w:rFonts w:ascii="仿宋" w:eastAsia="仿宋" w:hAnsi="仿宋" w:cs="仿宋"/>
                <w:szCs w:val="21"/>
              </w:rPr>
              <w:t>6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月</w:t>
            </w:r>
            <w:r w:rsidRPr="001D098A">
              <w:rPr>
                <w:rFonts w:ascii="仿宋" w:eastAsia="仿宋" w:hAnsi="仿宋" w:cs="仿宋"/>
                <w:szCs w:val="21"/>
              </w:rPr>
              <w:t xml:space="preserve">    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安徽水安建设集团股份有限公司</w:t>
            </w:r>
            <w:r w:rsidRPr="001D098A">
              <w:rPr>
                <w:rFonts w:ascii="仿宋" w:eastAsia="仿宋" w:hAnsi="仿宋" w:cs="仿宋"/>
                <w:szCs w:val="21"/>
              </w:rPr>
              <w:t xml:space="preserve">    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技术负责人</w:t>
            </w:r>
          </w:p>
          <w:p w:rsidR="007532A1" w:rsidRPr="001D098A" w:rsidRDefault="007532A1" w:rsidP="004D51C7">
            <w:pPr>
              <w:rPr>
                <w:rFonts w:ascii="仿宋" w:eastAsia="仿宋" w:hAnsi="仿宋" w:cs="仿宋"/>
                <w:szCs w:val="21"/>
              </w:rPr>
            </w:pPr>
            <w:r w:rsidRPr="001D098A">
              <w:rPr>
                <w:rFonts w:ascii="仿宋" w:eastAsia="仿宋" w:hAnsi="仿宋" w:cs="仿宋"/>
                <w:szCs w:val="21"/>
              </w:rPr>
              <w:t>3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、</w:t>
            </w:r>
            <w:r w:rsidRPr="001D098A">
              <w:rPr>
                <w:rFonts w:ascii="仿宋" w:eastAsia="仿宋" w:hAnsi="仿宋" w:cs="仿宋"/>
                <w:szCs w:val="21"/>
              </w:rPr>
              <w:t>2016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年</w:t>
            </w:r>
            <w:r w:rsidRPr="001D098A">
              <w:rPr>
                <w:rFonts w:ascii="仿宋" w:eastAsia="仿宋" w:hAnsi="仿宋" w:cs="仿宋"/>
                <w:szCs w:val="21"/>
              </w:rPr>
              <w:t>09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月至</w:t>
            </w:r>
            <w:r w:rsidRPr="001D098A">
              <w:rPr>
                <w:rFonts w:ascii="仿宋" w:eastAsia="仿宋" w:hAnsi="仿宋" w:cs="仿宋"/>
                <w:szCs w:val="21"/>
              </w:rPr>
              <w:t>2018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年</w:t>
            </w:r>
            <w:r w:rsidRPr="001D098A">
              <w:rPr>
                <w:rFonts w:ascii="仿宋" w:eastAsia="仿宋" w:hAnsi="仿宋" w:cs="仿宋"/>
                <w:szCs w:val="21"/>
              </w:rPr>
              <w:t>03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月</w:t>
            </w:r>
            <w:r w:rsidRPr="001D098A">
              <w:rPr>
                <w:rFonts w:ascii="仿宋" w:eastAsia="仿宋" w:hAnsi="仿宋" w:cs="仿宋"/>
                <w:szCs w:val="21"/>
              </w:rPr>
              <w:t xml:space="preserve">   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湖南德诚水电建设有限公司</w:t>
            </w:r>
            <w:r w:rsidRPr="001D098A">
              <w:rPr>
                <w:rFonts w:ascii="仿宋" w:eastAsia="仿宋" w:hAnsi="仿宋" w:cs="仿宋"/>
                <w:szCs w:val="21"/>
              </w:rPr>
              <w:t>/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水利工程管理</w:t>
            </w:r>
            <w:r w:rsidRPr="001D098A">
              <w:rPr>
                <w:rFonts w:ascii="仿宋" w:eastAsia="仿宋" w:hAnsi="仿宋" w:cs="仿宋"/>
                <w:szCs w:val="21"/>
              </w:rPr>
              <w:t>/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技术负责人</w:t>
            </w:r>
          </w:p>
          <w:p w:rsidR="007532A1" w:rsidRDefault="007532A1" w:rsidP="004D51C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D098A">
              <w:rPr>
                <w:rFonts w:ascii="仿宋" w:eastAsia="仿宋" w:hAnsi="仿宋" w:cs="仿宋"/>
                <w:szCs w:val="21"/>
              </w:rPr>
              <w:t>4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、</w:t>
            </w:r>
            <w:r w:rsidRPr="001D098A">
              <w:rPr>
                <w:rFonts w:ascii="仿宋" w:eastAsia="仿宋" w:hAnsi="仿宋" w:cs="仿宋"/>
                <w:szCs w:val="21"/>
              </w:rPr>
              <w:t>2018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年</w:t>
            </w:r>
            <w:r w:rsidRPr="001D098A">
              <w:rPr>
                <w:rFonts w:ascii="仿宋" w:eastAsia="仿宋" w:hAnsi="仿宋" w:cs="仿宋"/>
                <w:szCs w:val="21"/>
              </w:rPr>
              <w:t>04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月至今</w:t>
            </w:r>
            <w:r w:rsidRPr="001D098A">
              <w:rPr>
                <w:rFonts w:ascii="仿宋" w:eastAsia="仿宋" w:hAnsi="仿宋" w:cs="仿宋"/>
                <w:szCs w:val="21"/>
              </w:rPr>
              <w:t xml:space="preserve">           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浙江升浙建设集团有限公司</w:t>
            </w:r>
            <w:r w:rsidRPr="001D098A">
              <w:rPr>
                <w:rFonts w:ascii="仿宋" w:eastAsia="仿宋" w:hAnsi="仿宋" w:cs="仿宋"/>
                <w:szCs w:val="21"/>
              </w:rPr>
              <w:t>/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水利工程管理</w:t>
            </w:r>
            <w:r w:rsidRPr="001D098A">
              <w:rPr>
                <w:rFonts w:ascii="仿宋" w:eastAsia="仿宋" w:hAnsi="仿宋" w:cs="仿宋"/>
                <w:szCs w:val="21"/>
              </w:rPr>
              <w:t>/</w:t>
            </w:r>
            <w:r w:rsidRPr="001D098A">
              <w:rPr>
                <w:rFonts w:ascii="仿宋" w:eastAsia="仿宋" w:hAnsi="仿宋" w:cs="仿宋" w:hint="eastAsia"/>
                <w:szCs w:val="21"/>
              </w:rPr>
              <w:t>技术负责人</w:t>
            </w:r>
          </w:p>
        </w:tc>
      </w:tr>
      <w:tr w:rsidR="007532A1" w:rsidRPr="00F6538C" w:rsidTr="004D51C7"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38C" w:rsidRDefault="007532A1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本人完成施工项目概况</w:t>
            </w:r>
          </w:p>
        </w:tc>
      </w:tr>
      <w:tr w:rsidR="007532A1" w:rsidRPr="00F6538C" w:rsidTr="007E63CC">
        <w:trPr>
          <w:trHeight w:val="1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38C" w:rsidRDefault="007532A1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序号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38C" w:rsidRDefault="007532A1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项目名称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38C" w:rsidRDefault="007532A1" w:rsidP="004D51C7">
            <w:pPr>
              <w:spacing w:line="240" w:lineRule="atLeast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项目规模</w:t>
            </w:r>
          </w:p>
          <w:p w:rsidR="007532A1" w:rsidRPr="00F6538C" w:rsidRDefault="007532A1" w:rsidP="004D51C7">
            <w:pPr>
              <w:spacing w:line="240" w:lineRule="atLeast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指标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38C" w:rsidRDefault="007532A1" w:rsidP="004D51C7">
            <w:pPr>
              <w:spacing w:line="240" w:lineRule="atLeast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项目</w:t>
            </w:r>
          </w:p>
          <w:p w:rsidR="007532A1" w:rsidRPr="00F6538C" w:rsidRDefault="007532A1" w:rsidP="004D51C7">
            <w:pPr>
              <w:spacing w:line="240" w:lineRule="atLeast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地址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38C" w:rsidRDefault="007532A1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起止</w:t>
            </w:r>
          </w:p>
          <w:p w:rsidR="007532A1" w:rsidRPr="00F6538C" w:rsidRDefault="007532A1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时间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38C" w:rsidRDefault="007532A1" w:rsidP="004D51C7">
            <w:pPr>
              <w:spacing w:line="240" w:lineRule="atLeast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本人在工程项目所担任职务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6538C" w:rsidRDefault="007532A1" w:rsidP="004D51C7">
            <w:pPr>
              <w:spacing w:line="240" w:lineRule="atLeast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完成项目的建筑业企业及资质等级</w:t>
            </w:r>
          </w:p>
        </w:tc>
      </w:tr>
      <w:tr w:rsidR="007532A1" w:rsidRPr="00F6538C" w:rsidTr="007E63CC">
        <w:trPr>
          <w:trHeight w:val="160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253A8" w:rsidRDefault="007532A1" w:rsidP="003832DF">
            <w:pPr>
              <w:spacing w:line="220" w:lineRule="atLeast"/>
              <w:jc w:val="center"/>
            </w:pPr>
            <w:r w:rsidRPr="00F253A8"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253A8" w:rsidRDefault="007532A1" w:rsidP="003832DF">
            <w:pPr>
              <w:spacing w:line="220" w:lineRule="atLeast"/>
              <w:jc w:val="center"/>
              <w:rPr>
                <w:rFonts w:ascii="宋体"/>
              </w:rPr>
            </w:pPr>
            <w:r w:rsidRPr="00F253A8">
              <w:rPr>
                <w:rFonts w:ascii="宋体" w:hAnsi="宋体" w:hint="eastAsia"/>
              </w:rPr>
              <w:t>安徽省江南产业集中区梅龙三站工程（排涝泵站）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253A8" w:rsidRDefault="007532A1" w:rsidP="003832DF">
            <w:pPr>
              <w:spacing w:line="220" w:lineRule="atLeast"/>
              <w:rPr>
                <w:rFonts w:ascii="宋体"/>
              </w:rPr>
            </w:pPr>
            <w:r w:rsidRPr="00F253A8">
              <w:rPr>
                <w:rFonts w:ascii="宋体" w:hAnsi="宋体" w:hint="eastAsia"/>
              </w:rPr>
              <w:t>工程等级</w:t>
            </w:r>
            <w:r w:rsidRPr="00F253A8">
              <w:rPr>
                <w:rFonts w:ascii="宋体" w:hAnsi="宋体" w:cs="宋体" w:hint="eastAsia"/>
                <w:color w:val="000000"/>
                <w:sz w:val="24"/>
                <w:szCs w:val="24"/>
              </w:rPr>
              <w:t>Ⅱ等，大（</w:t>
            </w:r>
            <w:r w:rsidRPr="00F253A8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 w:rsidRPr="00F253A8">
              <w:rPr>
                <w:rFonts w:ascii="宋体" w:hAnsi="宋体" w:cs="宋体" w:hint="eastAsia"/>
                <w:color w:val="000000"/>
                <w:sz w:val="24"/>
                <w:szCs w:val="24"/>
              </w:rPr>
              <w:t>）型工程，单项合同</w:t>
            </w:r>
            <w:r w:rsidRPr="00F253A8">
              <w:rPr>
                <w:rFonts w:ascii="宋体" w:hAnsi="宋体" w:cs="宋体"/>
                <w:color w:val="000000"/>
                <w:sz w:val="24"/>
                <w:szCs w:val="24"/>
              </w:rPr>
              <w:t>53520534</w:t>
            </w:r>
            <w:r w:rsidRPr="00F253A8">
              <w:rPr>
                <w:rFonts w:ascii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253A8" w:rsidRDefault="007532A1" w:rsidP="003832DF">
            <w:pPr>
              <w:spacing w:line="220" w:lineRule="atLeast"/>
              <w:jc w:val="center"/>
              <w:rPr>
                <w:rFonts w:ascii="宋体"/>
              </w:rPr>
            </w:pPr>
            <w:r w:rsidRPr="00F253A8">
              <w:rPr>
                <w:rFonts w:ascii="宋体" w:hAnsi="宋体" w:cs="宋体" w:hint="eastAsia"/>
                <w:color w:val="000000"/>
                <w:sz w:val="24"/>
                <w:szCs w:val="24"/>
              </w:rPr>
              <w:t>池州市梅龙镇九华河堤内侧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253A8" w:rsidRDefault="007532A1" w:rsidP="003832DF">
            <w:pPr>
              <w:spacing w:line="220" w:lineRule="atLeast"/>
              <w:jc w:val="center"/>
              <w:rPr>
                <w:rFonts w:ascii="宋体" w:hAnsi="宋体"/>
              </w:rPr>
            </w:pPr>
            <w:r w:rsidRPr="00F253A8">
              <w:rPr>
                <w:rFonts w:ascii="宋体" w:hAnsi="宋体"/>
              </w:rPr>
              <w:t>2011.08-2013.06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253A8" w:rsidRDefault="007532A1" w:rsidP="003832DF">
            <w:pPr>
              <w:spacing w:line="220" w:lineRule="atLeast"/>
              <w:jc w:val="center"/>
              <w:rPr>
                <w:rFonts w:ascii="宋体"/>
              </w:rPr>
            </w:pPr>
            <w:r w:rsidRPr="00F253A8">
              <w:rPr>
                <w:rFonts w:ascii="宋体" w:hAnsi="宋体" w:hint="eastAsia"/>
              </w:rPr>
              <w:t>项目技术负责人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253A8" w:rsidRDefault="007532A1" w:rsidP="003832DF">
            <w:pPr>
              <w:spacing w:line="220" w:lineRule="atLeast"/>
              <w:jc w:val="center"/>
              <w:rPr>
                <w:rFonts w:ascii="宋体"/>
              </w:rPr>
            </w:pPr>
            <w:r w:rsidRPr="00F253A8">
              <w:rPr>
                <w:rFonts w:ascii="宋体" w:hAnsi="宋体" w:cs="微软雅黑" w:hint="eastAsia"/>
                <w:color w:val="000000"/>
                <w:szCs w:val="21"/>
              </w:rPr>
              <w:t>安徽水安建设集团股份有限公司</w:t>
            </w:r>
            <w:r w:rsidRPr="00F253A8">
              <w:rPr>
                <w:rFonts w:ascii="宋体" w:hAnsi="宋体" w:cs="微软雅黑"/>
                <w:color w:val="000000"/>
                <w:szCs w:val="21"/>
              </w:rPr>
              <w:t>/</w:t>
            </w:r>
            <w:r w:rsidRPr="00F253A8">
              <w:rPr>
                <w:rFonts w:ascii="宋体" w:hAnsi="宋体" w:cs="微软雅黑" w:hint="eastAsia"/>
                <w:color w:val="000000"/>
                <w:szCs w:val="21"/>
              </w:rPr>
              <w:t>水利水电工程施工总承包特级</w:t>
            </w:r>
          </w:p>
        </w:tc>
      </w:tr>
      <w:tr w:rsidR="007532A1" w:rsidRPr="00F6538C" w:rsidTr="007E63CC">
        <w:trPr>
          <w:trHeight w:val="197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253A8" w:rsidRDefault="007532A1" w:rsidP="003832DF">
            <w:pPr>
              <w:spacing w:line="220" w:lineRule="atLeast"/>
              <w:jc w:val="center"/>
            </w:pPr>
            <w:r w:rsidRPr="00F253A8"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253A8" w:rsidRDefault="007532A1" w:rsidP="003832DF">
            <w:pPr>
              <w:spacing w:line="220" w:lineRule="atLeast"/>
              <w:jc w:val="center"/>
              <w:rPr>
                <w:rFonts w:ascii="宋体"/>
              </w:rPr>
            </w:pPr>
            <w:r w:rsidRPr="00F253A8">
              <w:rPr>
                <w:rFonts w:ascii="宋体" w:hAnsi="宋体" w:hint="eastAsia"/>
              </w:rPr>
              <w:t>临湘市黄盖湖防洪治理杨花咀垸，中山湖垸及冶湖地方整治工程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253A8" w:rsidRDefault="007532A1" w:rsidP="003832DF">
            <w:pPr>
              <w:spacing w:line="22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F253A8">
              <w:rPr>
                <w:rFonts w:ascii="宋体" w:hAnsi="宋体" w:cs="宋体" w:hint="eastAsia"/>
                <w:color w:val="000000"/>
                <w:sz w:val="24"/>
                <w:szCs w:val="24"/>
              </w:rPr>
              <w:t>单项合同</w:t>
            </w:r>
            <w:r w:rsidRPr="00F253A8">
              <w:rPr>
                <w:rFonts w:ascii="宋体" w:hAnsi="宋体" w:cs="宋体"/>
                <w:color w:val="000000"/>
                <w:sz w:val="24"/>
                <w:szCs w:val="24"/>
              </w:rPr>
              <w:t>58711727.53</w:t>
            </w:r>
            <w:r w:rsidRPr="00F253A8">
              <w:rPr>
                <w:rFonts w:ascii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253A8" w:rsidRDefault="007532A1" w:rsidP="003832DF">
            <w:pPr>
              <w:pStyle w:val="Heading2"/>
              <w:spacing w:line="45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F253A8">
              <w:rPr>
                <w:rFonts w:hint="eastAsia"/>
                <w:b w:val="0"/>
                <w:bCs/>
                <w:sz w:val="24"/>
                <w:szCs w:val="24"/>
              </w:rPr>
              <w:t>临湘市江南镇、坦渡镇等乡镇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253A8" w:rsidRDefault="007532A1" w:rsidP="003832DF">
            <w:pPr>
              <w:spacing w:line="220" w:lineRule="atLeast"/>
              <w:jc w:val="center"/>
              <w:rPr>
                <w:rFonts w:ascii="宋体" w:hAnsi="宋体"/>
              </w:rPr>
            </w:pPr>
            <w:r w:rsidRPr="00F253A8">
              <w:rPr>
                <w:rFonts w:ascii="宋体" w:hAnsi="宋体"/>
              </w:rPr>
              <w:t>2017.03-2017.06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253A8" w:rsidRDefault="007532A1" w:rsidP="003832DF">
            <w:pPr>
              <w:spacing w:line="220" w:lineRule="atLeast"/>
              <w:jc w:val="center"/>
              <w:rPr>
                <w:rFonts w:ascii="宋体"/>
              </w:rPr>
            </w:pPr>
            <w:r w:rsidRPr="00F253A8">
              <w:rPr>
                <w:rFonts w:ascii="宋体" w:hAnsi="宋体" w:hint="eastAsia"/>
              </w:rPr>
              <w:t>项目技术负责人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A1" w:rsidRPr="00F253A8" w:rsidRDefault="007532A1" w:rsidP="003832DF">
            <w:pPr>
              <w:spacing w:line="220" w:lineRule="atLeast"/>
              <w:jc w:val="center"/>
              <w:rPr>
                <w:rFonts w:ascii="宋体"/>
              </w:rPr>
            </w:pPr>
            <w:r w:rsidRPr="00F253A8">
              <w:rPr>
                <w:rFonts w:ascii="宋体" w:hAnsi="宋体" w:hint="eastAsia"/>
              </w:rPr>
              <w:t>湖南德诚水电建设有限公司</w:t>
            </w:r>
            <w:r w:rsidRPr="00F253A8">
              <w:rPr>
                <w:rFonts w:ascii="宋体" w:hAnsi="宋体"/>
              </w:rPr>
              <w:t>/</w:t>
            </w:r>
            <w:r w:rsidRPr="00F253A8">
              <w:rPr>
                <w:rFonts w:ascii="宋体" w:hAnsi="宋体" w:cs="微软雅黑" w:hint="eastAsia"/>
                <w:color w:val="000000"/>
                <w:szCs w:val="21"/>
              </w:rPr>
              <w:t>水利水电工程施工总承包贰级</w:t>
            </w:r>
          </w:p>
        </w:tc>
      </w:tr>
    </w:tbl>
    <w:p w:rsidR="007532A1" w:rsidRDefault="007532A1" w:rsidP="00861A17">
      <w:pPr>
        <w:tabs>
          <w:tab w:val="left" w:pos="2880"/>
        </w:tabs>
      </w:pPr>
    </w:p>
    <w:sectPr w:rsidR="007532A1" w:rsidSect="001B7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9" w:right="1186" w:bottom="471" w:left="960" w:header="851" w:footer="851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2A1" w:rsidRDefault="007532A1" w:rsidP="001B741C">
      <w:r>
        <w:separator/>
      </w:r>
    </w:p>
  </w:endnote>
  <w:endnote w:type="continuationSeparator" w:id="0">
    <w:p w:rsidR="007532A1" w:rsidRDefault="007532A1" w:rsidP="001B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A1" w:rsidRDefault="007532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A1" w:rsidRDefault="007532A1">
    <w:pPr>
      <w:pStyle w:val="Footer"/>
      <w:tabs>
        <w:tab w:val="clear" w:pos="4153"/>
        <w:tab w:val="center" w:pos="488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A1" w:rsidRDefault="007532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2A1" w:rsidRDefault="007532A1" w:rsidP="001B741C">
      <w:r>
        <w:separator/>
      </w:r>
    </w:p>
  </w:footnote>
  <w:footnote w:type="continuationSeparator" w:id="0">
    <w:p w:rsidR="007532A1" w:rsidRDefault="007532A1" w:rsidP="001B7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A1" w:rsidRDefault="007532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A1" w:rsidRDefault="007532A1" w:rsidP="001D098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A1" w:rsidRDefault="007532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B"/>
    <w:multiLevelType w:val="singleLevel"/>
    <w:tmpl w:val="0000000B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0000000C"/>
    <w:multiLevelType w:val="singleLevel"/>
    <w:tmpl w:val="0000000C"/>
    <w:lvl w:ilvl="0">
      <w:start w:val="1"/>
      <w:numFmt w:val="chineseCounting"/>
      <w:suff w:val="nothing"/>
      <w:lvlText w:val="%1、"/>
      <w:lvlJc w:val="left"/>
      <w:rPr>
        <w:rFonts w:ascii="Times New Roman" w:hAnsi="Times New Roman" w:cs="Times New Roman" w:hint="default"/>
      </w:rPr>
    </w:lvl>
  </w:abstractNum>
  <w:abstractNum w:abstractNumId="3">
    <w:nsid w:val="5E8BCA65"/>
    <w:multiLevelType w:val="singleLevel"/>
    <w:tmpl w:val="5E8BCA65"/>
    <w:lvl w:ilvl="0">
      <w:start w:val="2"/>
      <w:numFmt w:val="decimal"/>
      <w:lvlText w:val="%1."/>
      <w:lvlJc w:val="left"/>
      <w:pPr>
        <w:tabs>
          <w:tab w:val="left" w:pos="312"/>
        </w:tabs>
        <w:ind w:left="1054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B48"/>
    <w:rsid w:val="00043925"/>
    <w:rsid w:val="000832A8"/>
    <w:rsid w:val="000B71C6"/>
    <w:rsid w:val="000E2D85"/>
    <w:rsid w:val="000F7D1F"/>
    <w:rsid w:val="001457D6"/>
    <w:rsid w:val="0017626D"/>
    <w:rsid w:val="00192E33"/>
    <w:rsid w:val="00197BAC"/>
    <w:rsid w:val="001B741C"/>
    <w:rsid w:val="001D040E"/>
    <w:rsid w:val="001D098A"/>
    <w:rsid w:val="001F46D3"/>
    <w:rsid w:val="00262166"/>
    <w:rsid w:val="00363CE1"/>
    <w:rsid w:val="00377E2C"/>
    <w:rsid w:val="003832DF"/>
    <w:rsid w:val="003B6498"/>
    <w:rsid w:val="003C02B3"/>
    <w:rsid w:val="003C7C9B"/>
    <w:rsid w:val="004020F1"/>
    <w:rsid w:val="00484C7E"/>
    <w:rsid w:val="004C0A3A"/>
    <w:rsid w:val="004D2FB1"/>
    <w:rsid w:val="004D443A"/>
    <w:rsid w:val="004D51C7"/>
    <w:rsid w:val="00534DB5"/>
    <w:rsid w:val="00557A55"/>
    <w:rsid w:val="005B5EFC"/>
    <w:rsid w:val="006253FA"/>
    <w:rsid w:val="006A06AE"/>
    <w:rsid w:val="007532A1"/>
    <w:rsid w:val="007A0254"/>
    <w:rsid w:val="007D2B4A"/>
    <w:rsid w:val="007E63CC"/>
    <w:rsid w:val="007F5D9E"/>
    <w:rsid w:val="00824655"/>
    <w:rsid w:val="00861A17"/>
    <w:rsid w:val="008D1937"/>
    <w:rsid w:val="0091449B"/>
    <w:rsid w:val="00956B48"/>
    <w:rsid w:val="009650A8"/>
    <w:rsid w:val="009A0DD5"/>
    <w:rsid w:val="009E3FDB"/>
    <w:rsid w:val="00A863C4"/>
    <w:rsid w:val="00AC38C3"/>
    <w:rsid w:val="00AF2B25"/>
    <w:rsid w:val="00B2305F"/>
    <w:rsid w:val="00B609F0"/>
    <w:rsid w:val="00B73545"/>
    <w:rsid w:val="00BC0D9D"/>
    <w:rsid w:val="00BE5577"/>
    <w:rsid w:val="00BF2CC7"/>
    <w:rsid w:val="00C267C0"/>
    <w:rsid w:val="00C47790"/>
    <w:rsid w:val="00CB2B3B"/>
    <w:rsid w:val="00D17A8C"/>
    <w:rsid w:val="00D50203"/>
    <w:rsid w:val="00DB2359"/>
    <w:rsid w:val="00DF6B23"/>
    <w:rsid w:val="00E052B9"/>
    <w:rsid w:val="00E24C79"/>
    <w:rsid w:val="00EA7672"/>
    <w:rsid w:val="00F253A8"/>
    <w:rsid w:val="00F651DC"/>
    <w:rsid w:val="00F6538C"/>
    <w:rsid w:val="3A79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1C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741C"/>
    <w:pPr>
      <w:keepNext/>
      <w:keepLines/>
      <w:spacing w:line="576" w:lineRule="auto"/>
      <w:jc w:val="center"/>
      <w:outlineLvl w:val="0"/>
    </w:pPr>
    <w:rPr>
      <w:rFonts w:ascii="宋体" w:hAnsi="宋体"/>
      <w:b/>
      <w:color w:val="000000"/>
      <w:kern w:val="44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7626D"/>
    <w:pPr>
      <w:widowControl/>
      <w:adjustRightInd w:val="0"/>
      <w:snapToGrid w:val="0"/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52B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1B741C"/>
    <w:pPr>
      <w:ind w:firstLineChars="400" w:firstLine="8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052B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1B741C"/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2B9"/>
    <w:rPr>
      <w:rFonts w:ascii="Calibri" w:hAnsi="Calibri" w:cs="Times New Roman"/>
      <w:sz w:val="2"/>
    </w:rPr>
  </w:style>
  <w:style w:type="paragraph" w:styleId="Footer">
    <w:name w:val="footer"/>
    <w:basedOn w:val="Normal"/>
    <w:link w:val="FooterChar"/>
    <w:uiPriority w:val="99"/>
    <w:semiHidden/>
    <w:rsid w:val="001B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741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B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741C"/>
    <w:rPr>
      <w:rFonts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1B741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052B9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rsid w:val="001B741C"/>
    <w:rPr>
      <w:rFonts w:cs="Times New Roman"/>
      <w:b/>
    </w:rPr>
  </w:style>
  <w:style w:type="paragraph" w:customStyle="1" w:styleId="ListParagraph1">
    <w:name w:val="List Paragraph1"/>
    <w:basedOn w:val="Normal"/>
    <w:uiPriority w:val="99"/>
    <w:rsid w:val="001B741C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rsid w:val="00861A17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052B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704</Words>
  <Characters>4018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一、技术负责人名单</dc:title>
  <dc:subject/>
  <dc:creator>admin</dc:creator>
  <cp:keywords/>
  <dc:description/>
  <cp:lastModifiedBy>吴海燕</cp:lastModifiedBy>
  <cp:revision>3</cp:revision>
  <dcterms:created xsi:type="dcterms:W3CDTF">2018-09-27T02:28:00Z</dcterms:created>
  <dcterms:modified xsi:type="dcterms:W3CDTF">2018-09-27T02:44:00Z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