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9B" w:rsidRDefault="0091449B">
      <w:pPr>
        <w:rPr>
          <w:b/>
          <w:sz w:val="34"/>
        </w:rPr>
      </w:pPr>
    </w:p>
    <w:p w:rsidR="0091449B" w:rsidRDefault="0091449B">
      <w:pPr>
        <w:numPr>
          <w:ilvl w:val="0"/>
          <w:numId w:val="2"/>
        </w:numPr>
        <w:jc w:val="center"/>
        <w:rPr>
          <w:b/>
          <w:sz w:val="34"/>
        </w:rPr>
      </w:pPr>
      <w:r>
        <w:rPr>
          <w:rFonts w:hint="eastAsia"/>
          <w:b/>
          <w:sz w:val="34"/>
        </w:rPr>
        <w:t>技术负责人名单</w:t>
      </w:r>
    </w:p>
    <w:p w:rsidR="0091449B" w:rsidRDefault="0091449B">
      <w:pPr>
        <w:jc w:val="center"/>
        <w:rPr>
          <w:b/>
          <w:sz w:val="34"/>
        </w:rPr>
      </w:pPr>
    </w:p>
    <w:tbl>
      <w:tblPr>
        <w:tblW w:w="9683" w:type="dxa"/>
        <w:jc w:val="center"/>
        <w:tblLayout w:type="fixed"/>
        <w:tblLook w:val="00A0"/>
      </w:tblPr>
      <w:tblGrid>
        <w:gridCol w:w="665"/>
        <w:gridCol w:w="960"/>
        <w:gridCol w:w="943"/>
        <w:gridCol w:w="1067"/>
        <w:gridCol w:w="2265"/>
        <w:gridCol w:w="2130"/>
        <w:gridCol w:w="1653"/>
      </w:tblGrid>
      <w:tr w:rsidR="0091449B" w:rsidRPr="007F5D9E">
        <w:trPr>
          <w:trHeight w:val="43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学历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职称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身份证号码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职称专业</w:t>
            </w:r>
            <w:r w:rsidRPr="007F5D9E">
              <w:rPr>
                <w:rFonts w:ascii="仿宋_GB2312" w:hAnsi="宋体"/>
                <w:kern w:val="0"/>
                <w:sz w:val="22"/>
              </w:rPr>
              <w:t>/</w:t>
            </w:r>
            <w:r w:rsidRPr="007F5D9E">
              <w:rPr>
                <w:rFonts w:ascii="仿宋_GB2312" w:hAnsi="宋体" w:hint="eastAsia"/>
                <w:kern w:val="0"/>
                <w:sz w:val="22"/>
              </w:rPr>
              <w:t>学历专业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负责资质类别</w:t>
            </w:r>
          </w:p>
        </w:tc>
      </w:tr>
      <w:tr w:rsidR="0091449B" w:rsidRPr="007F5D9E">
        <w:trPr>
          <w:cantSplit/>
          <w:trHeight w:hRule="exact" w:val="135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钱勤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大专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z w:val="22"/>
              </w:rPr>
              <w:t>5977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3B6498" w:rsidRDefault="0091449B" w:rsidP="00C47790">
            <w:pPr>
              <w:ind w:rightChars="-51" w:right="-107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水电交通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建筑施工与管理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C267C0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267C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水利水电工程总承包类别叁级</w:t>
            </w: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eastAsia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spacing w:val="-20"/>
                <w:w w:val="8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</w:tbl>
    <w:p w:rsidR="0091449B" w:rsidRDefault="0091449B">
      <w:pPr>
        <w:rPr>
          <w:b/>
          <w:spacing w:val="60"/>
          <w:sz w:val="34"/>
        </w:rPr>
      </w:pPr>
    </w:p>
    <w:p w:rsidR="0091449B" w:rsidRDefault="0091449B">
      <w:pPr>
        <w:rPr>
          <w:b/>
          <w:spacing w:val="60"/>
          <w:sz w:val="34"/>
        </w:rPr>
      </w:pPr>
    </w:p>
    <w:p w:rsidR="0091449B" w:rsidRDefault="0091449B">
      <w:pPr>
        <w:rPr>
          <w:b/>
          <w:spacing w:val="60"/>
          <w:sz w:val="34"/>
        </w:rPr>
      </w:pPr>
    </w:p>
    <w:p w:rsidR="0091449B" w:rsidRDefault="0091449B">
      <w:pPr>
        <w:rPr>
          <w:b/>
          <w:spacing w:val="60"/>
          <w:sz w:val="34"/>
        </w:rPr>
      </w:pPr>
    </w:p>
    <w:p w:rsidR="0091449B" w:rsidRDefault="0091449B">
      <w:pPr>
        <w:rPr>
          <w:b/>
          <w:spacing w:val="60"/>
          <w:sz w:val="34"/>
        </w:rPr>
      </w:pPr>
    </w:p>
    <w:p w:rsidR="0091449B" w:rsidRDefault="0091449B">
      <w:pPr>
        <w:rPr>
          <w:b/>
          <w:spacing w:val="60"/>
          <w:sz w:val="34"/>
        </w:rPr>
      </w:pPr>
    </w:p>
    <w:p w:rsidR="0091449B" w:rsidRDefault="0091449B">
      <w:pPr>
        <w:rPr>
          <w:b/>
          <w:spacing w:val="60"/>
          <w:sz w:val="34"/>
        </w:rPr>
      </w:pPr>
    </w:p>
    <w:p w:rsidR="0091449B" w:rsidRDefault="0091449B">
      <w:pPr>
        <w:rPr>
          <w:b/>
          <w:spacing w:val="60"/>
          <w:sz w:val="34"/>
        </w:rPr>
      </w:pPr>
    </w:p>
    <w:p w:rsidR="0091449B" w:rsidRDefault="0091449B">
      <w:pPr>
        <w:rPr>
          <w:b/>
          <w:spacing w:val="60"/>
          <w:sz w:val="34"/>
        </w:rPr>
      </w:pPr>
    </w:p>
    <w:p w:rsidR="0091449B" w:rsidRDefault="0091449B">
      <w:pPr>
        <w:rPr>
          <w:b/>
          <w:spacing w:val="60"/>
          <w:sz w:val="34"/>
        </w:rPr>
      </w:pPr>
    </w:p>
    <w:p w:rsidR="0091449B" w:rsidRDefault="0091449B">
      <w:pPr>
        <w:rPr>
          <w:b/>
          <w:spacing w:val="60"/>
          <w:sz w:val="34"/>
        </w:rPr>
      </w:pPr>
    </w:p>
    <w:p w:rsidR="0091449B" w:rsidRDefault="0091449B">
      <w:pPr>
        <w:rPr>
          <w:b/>
          <w:spacing w:val="60"/>
          <w:sz w:val="34"/>
        </w:rPr>
      </w:pPr>
    </w:p>
    <w:p w:rsidR="0091449B" w:rsidRDefault="0091449B">
      <w:pPr>
        <w:numPr>
          <w:ilvl w:val="0"/>
          <w:numId w:val="2"/>
        </w:numPr>
        <w:tabs>
          <w:tab w:val="left" w:pos="2880"/>
        </w:tabs>
        <w:jc w:val="center"/>
        <w:rPr>
          <w:b/>
          <w:sz w:val="34"/>
        </w:rPr>
      </w:pPr>
      <w:r>
        <w:rPr>
          <w:rFonts w:hint="eastAsia"/>
          <w:b/>
          <w:sz w:val="34"/>
        </w:rPr>
        <w:t>企业注册建造师名单</w:t>
      </w:r>
    </w:p>
    <w:p w:rsidR="0091449B" w:rsidRDefault="0091449B">
      <w:pPr>
        <w:rPr>
          <w:b/>
          <w:sz w:val="3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9"/>
        <w:gridCol w:w="1346"/>
        <w:gridCol w:w="2884"/>
        <w:gridCol w:w="1612"/>
        <w:gridCol w:w="1020"/>
        <w:gridCol w:w="2115"/>
      </w:tblGrid>
      <w:tr w:rsidR="0091449B" w:rsidRPr="007F5D9E">
        <w:trPr>
          <w:cantSplit/>
          <w:trHeight w:hRule="exact" w:val="567"/>
          <w:jc w:val="center"/>
        </w:trPr>
        <w:tc>
          <w:tcPr>
            <w:tcW w:w="769" w:type="dxa"/>
            <w:vAlign w:val="center"/>
          </w:tcPr>
          <w:p w:rsidR="0091449B" w:rsidRPr="007F5D9E" w:rsidRDefault="0091449B">
            <w:pPr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序号</w:t>
            </w:r>
          </w:p>
        </w:tc>
        <w:tc>
          <w:tcPr>
            <w:tcW w:w="1346" w:type="dxa"/>
            <w:vAlign w:val="center"/>
          </w:tcPr>
          <w:p w:rsidR="0091449B" w:rsidRPr="007F5D9E" w:rsidRDefault="0091449B">
            <w:pPr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姓名</w:t>
            </w:r>
          </w:p>
        </w:tc>
        <w:tc>
          <w:tcPr>
            <w:tcW w:w="2884" w:type="dxa"/>
            <w:vAlign w:val="center"/>
          </w:tcPr>
          <w:p w:rsidR="0091449B" w:rsidRPr="007F5D9E" w:rsidRDefault="0091449B">
            <w:pPr>
              <w:jc w:val="center"/>
              <w:rPr>
                <w:rFonts w:ascii="仿宋_GB2312"/>
                <w:spacing w:val="40"/>
                <w:sz w:val="22"/>
              </w:rPr>
            </w:pPr>
            <w:r w:rsidRPr="007F5D9E">
              <w:rPr>
                <w:rFonts w:ascii="仿宋_GB2312" w:hint="eastAsia"/>
                <w:spacing w:val="40"/>
                <w:sz w:val="22"/>
              </w:rPr>
              <w:t>身份证号码</w:t>
            </w:r>
          </w:p>
        </w:tc>
        <w:tc>
          <w:tcPr>
            <w:tcW w:w="1612" w:type="dxa"/>
            <w:vAlign w:val="center"/>
          </w:tcPr>
          <w:p w:rsidR="0091449B" w:rsidRPr="007F5D9E" w:rsidRDefault="0091449B">
            <w:pPr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专业</w:t>
            </w:r>
          </w:p>
        </w:tc>
        <w:tc>
          <w:tcPr>
            <w:tcW w:w="1020" w:type="dxa"/>
            <w:vAlign w:val="center"/>
          </w:tcPr>
          <w:p w:rsidR="0091449B" w:rsidRPr="007F5D9E" w:rsidRDefault="0091449B">
            <w:pPr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级别</w:t>
            </w:r>
          </w:p>
        </w:tc>
        <w:tc>
          <w:tcPr>
            <w:tcW w:w="2115" w:type="dxa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注册证书编号</w:t>
            </w:r>
          </w:p>
        </w:tc>
      </w:tr>
      <w:tr w:rsidR="0091449B" w:rsidRPr="007F5D9E">
        <w:trPr>
          <w:cantSplit/>
          <w:trHeight w:hRule="exact" w:val="1092"/>
          <w:jc w:val="center"/>
        </w:trPr>
        <w:tc>
          <w:tcPr>
            <w:tcW w:w="769" w:type="dxa"/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346" w:type="dxa"/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冯佳星</w:t>
            </w:r>
          </w:p>
        </w:tc>
        <w:tc>
          <w:tcPr>
            <w:tcW w:w="2884" w:type="dxa"/>
            <w:vAlign w:val="center"/>
          </w:tcPr>
          <w:p w:rsidR="0091449B" w:rsidRPr="00377E2C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330681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/>
                <w:sz w:val="24"/>
              </w:rPr>
              <w:t>0052</w:t>
            </w:r>
          </w:p>
        </w:tc>
        <w:tc>
          <w:tcPr>
            <w:tcW w:w="1612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水利水电工程</w:t>
            </w:r>
          </w:p>
        </w:tc>
        <w:tc>
          <w:tcPr>
            <w:tcW w:w="1020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二建</w:t>
            </w:r>
          </w:p>
        </w:tc>
        <w:tc>
          <w:tcPr>
            <w:tcW w:w="2115" w:type="dxa"/>
            <w:vAlign w:val="center"/>
          </w:tcPr>
          <w:p w:rsidR="0091449B" w:rsidRPr="00262166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 w:rsidRPr="00262166">
              <w:rPr>
                <w:rFonts w:ascii="仿宋_GB2312" w:eastAsia="仿宋_GB2312" w:hint="eastAsia"/>
                <w:sz w:val="22"/>
              </w:rPr>
              <w:t>浙</w:t>
            </w:r>
            <w:r w:rsidRPr="00262166">
              <w:rPr>
                <w:rFonts w:ascii="仿宋_GB2312" w:eastAsia="仿宋_GB2312"/>
                <w:sz w:val="22"/>
              </w:rPr>
              <w:t>233131296678</w:t>
            </w:r>
          </w:p>
        </w:tc>
      </w:tr>
      <w:tr w:rsidR="0091449B" w:rsidRPr="007F5D9E" w:rsidTr="006253FA">
        <w:trPr>
          <w:cantSplit/>
          <w:trHeight w:hRule="exact" w:val="1002"/>
          <w:jc w:val="center"/>
        </w:trPr>
        <w:tc>
          <w:tcPr>
            <w:tcW w:w="769" w:type="dxa"/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346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杨杰</w:t>
            </w:r>
          </w:p>
        </w:tc>
        <w:tc>
          <w:tcPr>
            <w:tcW w:w="2884" w:type="dxa"/>
            <w:vAlign w:val="center"/>
          </w:tcPr>
          <w:p w:rsidR="0091449B" w:rsidRPr="00377E2C" w:rsidRDefault="0091449B" w:rsidP="00C4779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77E2C">
              <w:rPr>
                <w:rFonts w:ascii="仿宋_GB2312" w:eastAsia="仿宋_GB2312" w:hAnsi="宋体"/>
                <w:sz w:val="24"/>
              </w:rPr>
              <w:t>340121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377E2C">
              <w:rPr>
                <w:rFonts w:ascii="仿宋_GB2312" w:eastAsia="仿宋_GB2312" w:hAnsi="宋体"/>
                <w:sz w:val="24"/>
              </w:rPr>
              <w:t>377X</w:t>
            </w:r>
          </w:p>
        </w:tc>
        <w:tc>
          <w:tcPr>
            <w:tcW w:w="1612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水利水电工程</w:t>
            </w:r>
          </w:p>
        </w:tc>
        <w:tc>
          <w:tcPr>
            <w:tcW w:w="1020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二建</w:t>
            </w:r>
          </w:p>
        </w:tc>
        <w:tc>
          <w:tcPr>
            <w:tcW w:w="2115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浙</w:t>
            </w:r>
            <w:r>
              <w:rPr>
                <w:rFonts w:ascii="仿宋_GB2312" w:eastAsia="仿宋_GB2312" w:hAnsi="宋体"/>
                <w:sz w:val="22"/>
              </w:rPr>
              <w:t>233171802168</w:t>
            </w:r>
          </w:p>
        </w:tc>
      </w:tr>
      <w:tr w:rsidR="0091449B" w:rsidRPr="007F5D9E" w:rsidTr="006253FA">
        <w:trPr>
          <w:cantSplit/>
          <w:trHeight w:hRule="exact" w:val="972"/>
          <w:jc w:val="center"/>
        </w:trPr>
        <w:tc>
          <w:tcPr>
            <w:tcW w:w="769" w:type="dxa"/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346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何陈照</w:t>
            </w:r>
          </w:p>
        </w:tc>
        <w:tc>
          <w:tcPr>
            <w:tcW w:w="2884" w:type="dxa"/>
            <w:vAlign w:val="center"/>
          </w:tcPr>
          <w:p w:rsidR="0091449B" w:rsidRPr="00377E2C" w:rsidRDefault="0091449B" w:rsidP="00C4779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77E2C">
              <w:rPr>
                <w:rFonts w:ascii="仿宋_GB2312" w:eastAsia="仿宋_GB2312" w:hAnsi="宋体"/>
                <w:sz w:val="24"/>
              </w:rPr>
              <w:t>340824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377E2C">
              <w:rPr>
                <w:rFonts w:ascii="仿宋_GB2312" w:eastAsia="仿宋_GB2312" w:hAnsi="宋体"/>
                <w:sz w:val="24"/>
              </w:rPr>
              <w:t>4239</w:t>
            </w:r>
          </w:p>
        </w:tc>
        <w:tc>
          <w:tcPr>
            <w:tcW w:w="1612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水利水电工程</w:t>
            </w:r>
          </w:p>
        </w:tc>
        <w:tc>
          <w:tcPr>
            <w:tcW w:w="1020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二建</w:t>
            </w:r>
          </w:p>
        </w:tc>
        <w:tc>
          <w:tcPr>
            <w:tcW w:w="2115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浙</w:t>
            </w:r>
            <w:r>
              <w:rPr>
                <w:rFonts w:ascii="仿宋_GB2312" w:eastAsia="仿宋_GB2312" w:hAnsi="宋体"/>
                <w:sz w:val="22"/>
              </w:rPr>
              <w:t>233171802173</w:t>
            </w:r>
          </w:p>
        </w:tc>
      </w:tr>
      <w:tr w:rsidR="0091449B" w:rsidRPr="007F5D9E" w:rsidTr="006253FA">
        <w:trPr>
          <w:cantSplit/>
          <w:trHeight w:hRule="exact" w:val="972"/>
          <w:jc w:val="center"/>
        </w:trPr>
        <w:tc>
          <w:tcPr>
            <w:tcW w:w="769" w:type="dxa"/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346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江时俊</w:t>
            </w:r>
          </w:p>
        </w:tc>
        <w:tc>
          <w:tcPr>
            <w:tcW w:w="2884" w:type="dxa"/>
            <w:vAlign w:val="center"/>
          </w:tcPr>
          <w:p w:rsidR="0091449B" w:rsidRPr="00377E2C" w:rsidRDefault="0091449B" w:rsidP="00C4779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77E2C">
              <w:rPr>
                <w:rFonts w:ascii="仿宋_GB2312" w:eastAsia="仿宋_GB2312" w:hAnsi="宋体"/>
                <w:sz w:val="24"/>
              </w:rPr>
              <w:t>340811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377E2C">
              <w:rPr>
                <w:rFonts w:ascii="仿宋_GB2312" w:eastAsia="仿宋_GB2312" w:hAnsi="宋体"/>
                <w:sz w:val="24"/>
              </w:rPr>
              <w:t>4236</w:t>
            </w:r>
          </w:p>
        </w:tc>
        <w:tc>
          <w:tcPr>
            <w:tcW w:w="1612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水利水电工程</w:t>
            </w:r>
          </w:p>
        </w:tc>
        <w:tc>
          <w:tcPr>
            <w:tcW w:w="1020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二建</w:t>
            </w:r>
          </w:p>
        </w:tc>
        <w:tc>
          <w:tcPr>
            <w:tcW w:w="2115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浙</w:t>
            </w:r>
            <w:r>
              <w:rPr>
                <w:rFonts w:ascii="仿宋_GB2312" w:eastAsia="仿宋_GB2312" w:hAnsi="宋体"/>
                <w:sz w:val="22"/>
              </w:rPr>
              <w:t>233161610334</w:t>
            </w:r>
          </w:p>
        </w:tc>
      </w:tr>
      <w:tr w:rsidR="0091449B" w:rsidRPr="007F5D9E" w:rsidTr="006253FA">
        <w:trPr>
          <w:cantSplit/>
          <w:trHeight w:hRule="exact" w:val="927"/>
          <w:jc w:val="center"/>
        </w:trPr>
        <w:tc>
          <w:tcPr>
            <w:tcW w:w="769" w:type="dxa"/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346" w:type="dxa"/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徐曼</w:t>
            </w:r>
          </w:p>
        </w:tc>
        <w:tc>
          <w:tcPr>
            <w:tcW w:w="2884" w:type="dxa"/>
            <w:vAlign w:val="center"/>
          </w:tcPr>
          <w:p w:rsidR="0091449B" w:rsidRPr="00377E2C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377E2C">
              <w:rPr>
                <w:rFonts w:ascii="仿宋_GB2312" w:eastAsia="仿宋_GB2312"/>
                <w:sz w:val="24"/>
              </w:rPr>
              <w:t>411527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377E2C">
              <w:rPr>
                <w:rFonts w:ascii="仿宋_GB2312" w:eastAsia="仿宋_GB2312"/>
                <w:sz w:val="24"/>
              </w:rPr>
              <w:t>5047</w:t>
            </w:r>
          </w:p>
        </w:tc>
        <w:tc>
          <w:tcPr>
            <w:tcW w:w="1612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水利水电工程</w:t>
            </w:r>
          </w:p>
        </w:tc>
        <w:tc>
          <w:tcPr>
            <w:tcW w:w="1020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二建</w:t>
            </w:r>
          </w:p>
        </w:tc>
        <w:tc>
          <w:tcPr>
            <w:tcW w:w="2115" w:type="dxa"/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浙</w:t>
            </w:r>
            <w:r>
              <w:rPr>
                <w:rFonts w:ascii="仿宋_GB2312" w:eastAsia="仿宋_GB2312"/>
                <w:szCs w:val="21"/>
              </w:rPr>
              <w:t>233171802913</w:t>
            </w:r>
          </w:p>
        </w:tc>
      </w:tr>
      <w:tr w:rsidR="0091449B" w:rsidRPr="007F5D9E" w:rsidTr="006253FA">
        <w:trPr>
          <w:cantSplit/>
          <w:trHeight w:hRule="exact" w:val="867"/>
          <w:jc w:val="center"/>
        </w:trPr>
        <w:tc>
          <w:tcPr>
            <w:tcW w:w="769" w:type="dxa"/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346" w:type="dxa"/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钱海</w:t>
            </w:r>
          </w:p>
        </w:tc>
        <w:tc>
          <w:tcPr>
            <w:tcW w:w="2884" w:type="dxa"/>
            <w:vAlign w:val="center"/>
          </w:tcPr>
          <w:p w:rsidR="0091449B" w:rsidRPr="00377E2C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377E2C">
              <w:rPr>
                <w:rFonts w:ascii="仿宋_GB2312" w:eastAsia="仿宋_GB2312"/>
                <w:sz w:val="24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377E2C">
              <w:rPr>
                <w:rFonts w:ascii="仿宋_GB2312" w:eastAsia="仿宋_GB2312"/>
                <w:sz w:val="24"/>
              </w:rPr>
              <w:t>5711</w:t>
            </w:r>
          </w:p>
        </w:tc>
        <w:tc>
          <w:tcPr>
            <w:tcW w:w="1612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水利水电工程</w:t>
            </w:r>
          </w:p>
        </w:tc>
        <w:tc>
          <w:tcPr>
            <w:tcW w:w="1020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二建</w:t>
            </w:r>
          </w:p>
        </w:tc>
        <w:tc>
          <w:tcPr>
            <w:tcW w:w="2115" w:type="dxa"/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浙</w:t>
            </w:r>
            <w:r>
              <w:rPr>
                <w:rFonts w:ascii="仿宋_GB2312" w:eastAsia="仿宋_GB2312"/>
                <w:szCs w:val="21"/>
              </w:rPr>
              <w:t>233080830819</w:t>
            </w:r>
          </w:p>
        </w:tc>
      </w:tr>
      <w:tr w:rsidR="0091449B" w:rsidRPr="007F5D9E">
        <w:trPr>
          <w:cantSplit/>
          <w:trHeight w:hRule="exact" w:val="932"/>
          <w:jc w:val="center"/>
        </w:trPr>
        <w:tc>
          <w:tcPr>
            <w:tcW w:w="769" w:type="dxa"/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346" w:type="dxa"/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卢冬冬</w:t>
            </w:r>
          </w:p>
        </w:tc>
        <w:tc>
          <w:tcPr>
            <w:tcW w:w="2884" w:type="dxa"/>
            <w:vAlign w:val="center"/>
          </w:tcPr>
          <w:p w:rsidR="0091449B" w:rsidRPr="00377E2C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377E2C">
              <w:rPr>
                <w:rFonts w:ascii="仿宋_GB2312" w:eastAsia="仿宋_GB2312"/>
                <w:sz w:val="24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377E2C">
              <w:rPr>
                <w:rFonts w:ascii="仿宋_GB2312" w:eastAsia="仿宋_GB2312"/>
                <w:sz w:val="24"/>
              </w:rPr>
              <w:t>3717</w:t>
            </w:r>
          </w:p>
        </w:tc>
        <w:tc>
          <w:tcPr>
            <w:tcW w:w="1612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水利水电工程</w:t>
            </w:r>
          </w:p>
        </w:tc>
        <w:tc>
          <w:tcPr>
            <w:tcW w:w="1020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二建</w:t>
            </w:r>
          </w:p>
        </w:tc>
        <w:tc>
          <w:tcPr>
            <w:tcW w:w="2115" w:type="dxa"/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浙</w:t>
            </w:r>
            <w:r>
              <w:rPr>
                <w:rFonts w:ascii="仿宋_GB2312" w:eastAsia="仿宋_GB2312"/>
                <w:szCs w:val="21"/>
              </w:rPr>
              <w:t>233161607047</w:t>
            </w:r>
          </w:p>
        </w:tc>
      </w:tr>
      <w:tr w:rsidR="0091449B" w:rsidRPr="007F5D9E">
        <w:trPr>
          <w:cantSplit/>
          <w:trHeight w:hRule="exact" w:val="892"/>
          <w:jc w:val="center"/>
        </w:trPr>
        <w:tc>
          <w:tcPr>
            <w:tcW w:w="769" w:type="dxa"/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346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李宾宾</w:t>
            </w:r>
          </w:p>
        </w:tc>
        <w:tc>
          <w:tcPr>
            <w:tcW w:w="2884" w:type="dxa"/>
            <w:vAlign w:val="center"/>
          </w:tcPr>
          <w:p w:rsidR="0091449B" w:rsidRPr="00377E2C" w:rsidRDefault="0091449B" w:rsidP="00C4779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77E2C">
              <w:rPr>
                <w:rFonts w:ascii="仿宋_GB2312" w:eastAsia="仿宋_GB2312" w:hAnsi="宋体"/>
                <w:sz w:val="24"/>
              </w:rPr>
              <w:t>411081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377E2C">
              <w:rPr>
                <w:rFonts w:ascii="仿宋_GB2312" w:eastAsia="仿宋_GB2312" w:hAnsi="宋体"/>
                <w:sz w:val="24"/>
              </w:rPr>
              <w:t>5953</w:t>
            </w:r>
          </w:p>
        </w:tc>
        <w:tc>
          <w:tcPr>
            <w:tcW w:w="1612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水利水电工程</w:t>
            </w:r>
          </w:p>
        </w:tc>
        <w:tc>
          <w:tcPr>
            <w:tcW w:w="1020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二建</w:t>
            </w:r>
          </w:p>
        </w:tc>
        <w:tc>
          <w:tcPr>
            <w:tcW w:w="2115" w:type="dxa"/>
            <w:vAlign w:val="center"/>
          </w:tcPr>
          <w:p w:rsidR="0091449B" w:rsidRPr="003B6498" w:rsidRDefault="0091449B" w:rsidP="00C47790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浙</w:t>
            </w:r>
            <w:r>
              <w:rPr>
                <w:rFonts w:ascii="仿宋_GB2312" w:eastAsia="仿宋_GB2312" w:hAnsi="宋体"/>
                <w:sz w:val="22"/>
              </w:rPr>
              <w:t>2331515114934</w:t>
            </w:r>
          </w:p>
        </w:tc>
      </w:tr>
      <w:tr w:rsidR="0091449B" w:rsidRPr="007F5D9E">
        <w:trPr>
          <w:cantSplit/>
          <w:trHeight w:hRule="exact" w:val="767"/>
          <w:jc w:val="center"/>
        </w:trPr>
        <w:tc>
          <w:tcPr>
            <w:tcW w:w="769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884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115" w:type="dxa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91449B" w:rsidRPr="007F5D9E">
        <w:trPr>
          <w:cantSplit/>
          <w:trHeight w:hRule="exact" w:val="797"/>
          <w:jc w:val="center"/>
        </w:trPr>
        <w:tc>
          <w:tcPr>
            <w:tcW w:w="769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884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115" w:type="dxa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91449B" w:rsidRPr="007F5D9E">
        <w:trPr>
          <w:cantSplit/>
          <w:trHeight w:hRule="exact" w:val="797"/>
          <w:jc w:val="center"/>
        </w:trPr>
        <w:tc>
          <w:tcPr>
            <w:tcW w:w="769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884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115" w:type="dxa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91449B" w:rsidRPr="007F5D9E">
        <w:trPr>
          <w:cantSplit/>
          <w:trHeight w:hRule="exact" w:val="797"/>
          <w:jc w:val="center"/>
        </w:trPr>
        <w:tc>
          <w:tcPr>
            <w:tcW w:w="769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884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115" w:type="dxa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91449B" w:rsidRPr="007F5D9E">
        <w:trPr>
          <w:cantSplit/>
          <w:trHeight w:hRule="exact" w:val="797"/>
          <w:jc w:val="center"/>
        </w:trPr>
        <w:tc>
          <w:tcPr>
            <w:tcW w:w="769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884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115" w:type="dxa"/>
          </w:tcPr>
          <w:p w:rsidR="0091449B" w:rsidRPr="007F5D9E" w:rsidRDefault="0091449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</w:tr>
    </w:tbl>
    <w:p w:rsidR="0091449B" w:rsidRDefault="0091449B">
      <w:pPr>
        <w:jc w:val="center"/>
        <w:rPr>
          <w:sz w:val="18"/>
        </w:rPr>
      </w:pPr>
    </w:p>
    <w:p w:rsidR="0091449B" w:rsidRDefault="0091449B">
      <w:pPr>
        <w:jc w:val="center"/>
        <w:rPr>
          <w:sz w:val="18"/>
        </w:rPr>
      </w:pPr>
    </w:p>
    <w:p w:rsidR="0091449B" w:rsidRDefault="0091449B">
      <w:pPr>
        <w:jc w:val="center"/>
        <w:rPr>
          <w:sz w:val="18"/>
        </w:rPr>
      </w:pPr>
    </w:p>
    <w:p w:rsidR="0091449B" w:rsidRDefault="0091449B">
      <w:pPr>
        <w:jc w:val="center"/>
        <w:rPr>
          <w:sz w:val="18"/>
        </w:rPr>
      </w:pPr>
    </w:p>
    <w:p w:rsidR="0091449B" w:rsidRDefault="0091449B">
      <w:pPr>
        <w:jc w:val="center"/>
        <w:rPr>
          <w:sz w:val="18"/>
        </w:rPr>
      </w:pPr>
    </w:p>
    <w:p w:rsidR="0091449B" w:rsidRDefault="0091449B">
      <w:pPr>
        <w:jc w:val="center"/>
        <w:rPr>
          <w:sz w:val="18"/>
        </w:rPr>
      </w:pPr>
    </w:p>
    <w:p w:rsidR="0091449B" w:rsidRDefault="0091449B">
      <w:pPr>
        <w:jc w:val="center"/>
        <w:rPr>
          <w:sz w:val="18"/>
        </w:rPr>
      </w:pPr>
    </w:p>
    <w:p w:rsidR="0091449B" w:rsidRDefault="0091449B">
      <w:pPr>
        <w:jc w:val="center"/>
        <w:rPr>
          <w:sz w:val="18"/>
        </w:rPr>
      </w:pPr>
    </w:p>
    <w:p w:rsidR="0091449B" w:rsidRDefault="0091449B">
      <w:pPr>
        <w:rPr>
          <w:sz w:val="18"/>
        </w:rPr>
      </w:pPr>
    </w:p>
    <w:p w:rsidR="0091449B" w:rsidRDefault="0091449B">
      <w:pPr>
        <w:jc w:val="center"/>
        <w:rPr>
          <w:sz w:val="18"/>
        </w:rPr>
      </w:pPr>
    </w:p>
    <w:p w:rsidR="0091449B" w:rsidRDefault="0091449B">
      <w:pPr>
        <w:numPr>
          <w:ilvl w:val="0"/>
          <w:numId w:val="2"/>
        </w:numPr>
        <w:tabs>
          <w:tab w:val="left" w:pos="2880"/>
        </w:tabs>
        <w:jc w:val="center"/>
        <w:rPr>
          <w:b/>
          <w:sz w:val="34"/>
        </w:rPr>
      </w:pPr>
      <w:r>
        <w:rPr>
          <w:rFonts w:hint="eastAsia"/>
          <w:b/>
          <w:sz w:val="34"/>
        </w:rPr>
        <w:t>中级及以上职称人员名单</w:t>
      </w:r>
    </w:p>
    <w:p w:rsidR="0091449B" w:rsidRDefault="0091449B">
      <w:pPr>
        <w:rPr>
          <w:b/>
          <w:sz w:val="34"/>
        </w:rPr>
      </w:pPr>
    </w:p>
    <w:tbl>
      <w:tblPr>
        <w:tblW w:w="9683" w:type="dxa"/>
        <w:jc w:val="center"/>
        <w:tblLayout w:type="fixed"/>
        <w:tblLook w:val="00A0"/>
      </w:tblPr>
      <w:tblGrid>
        <w:gridCol w:w="710"/>
        <w:gridCol w:w="930"/>
        <w:gridCol w:w="928"/>
        <w:gridCol w:w="1052"/>
        <w:gridCol w:w="2203"/>
        <w:gridCol w:w="2192"/>
        <w:gridCol w:w="1668"/>
      </w:tblGrid>
      <w:tr w:rsidR="0091449B" w:rsidRPr="007F5D9E">
        <w:trPr>
          <w:trHeight w:val="4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学历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职称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身份证号码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职称专业</w:t>
            </w:r>
            <w:r w:rsidRPr="007F5D9E">
              <w:rPr>
                <w:rFonts w:ascii="仿宋_GB2312" w:hAnsi="宋体"/>
                <w:kern w:val="0"/>
                <w:sz w:val="22"/>
              </w:rPr>
              <w:t>/</w:t>
            </w:r>
            <w:r w:rsidRPr="007F5D9E">
              <w:rPr>
                <w:rFonts w:ascii="仿宋_GB2312" w:hAnsi="宋体" w:hint="eastAsia"/>
                <w:kern w:val="0"/>
                <w:sz w:val="22"/>
              </w:rPr>
              <w:t>学历专业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申报资质类别</w:t>
            </w:r>
          </w:p>
        </w:tc>
      </w:tr>
      <w:tr w:rsidR="0091449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钱勤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大专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ind w:rightChars="-51" w:right="-107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zCs w:val="21"/>
              </w:rPr>
              <w:t>5977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557A55" w:rsidRDefault="0091449B" w:rsidP="00C47790">
            <w:pPr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sz w:val="16"/>
                <w:szCs w:val="16"/>
              </w:rPr>
              <w:t>水电交通</w:t>
            </w:r>
            <w:r>
              <w:rPr>
                <w:rFonts w:ascii="仿宋_GB2312" w:eastAsia="仿宋_GB2312" w:hAnsi="宋体"/>
                <w:sz w:val="16"/>
                <w:szCs w:val="16"/>
              </w:rPr>
              <w:t>/</w:t>
            </w:r>
            <w:r>
              <w:rPr>
                <w:rFonts w:ascii="仿宋_GB2312" w:eastAsia="仿宋_GB2312" w:hAnsi="宋体" w:hint="eastAsia"/>
                <w:sz w:val="16"/>
                <w:szCs w:val="16"/>
              </w:rPr>
              <w:t>建筑施工与管理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267C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水利水电工程总承包类别叁级</w:t>
            </w:r>
          </w:p>
        </w:tc>
      </w:tr>
      <w:tr w:rsidR="0091449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王苗坤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大专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zCs w:val="21"/>
              </w:rPr>
              <w:t>6712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557A55" w:rsidRDefault="0091449B" w:rsidP="00C47790">
            <w:pPr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sz w:val="16"/>
                <w:szCs w:val="16"/>
              </w:rPr>
              <w:t>水电交通</w:t>
            </w:r>
            <w:r>
              <w:rPr>
                <w:rFonts w:ascii="仿宋_GB2312" w:eastAsia="仿宋_GB2312" w:hAnsi="宋体"/>
                <w:sz w:val="16"/>
                <w:szCs w:val="16"/>
              </w:rPr>
              <w:t>/</w:t>
            </w:r>
            <w:r>
              <w:rPr>
                <w:rFonts w:ascii="仿宋_GB2312" w:eastAsia="仿宋_GB2312" w:hAnsi="宋体" w:hint="eastAsia"/>
                <w:sz w:val="16"/>
                <w:szCs w:val="16"/>
              </w:rPr>
              <w:t>土木工程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267C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水利水电工程总承包类别叁级</w:t>
            </w:r>
          </w:p>
        </w:tc>
      </w:tr>
      <w:tr w:rsidR="0091449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黄洪迪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大专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9650A8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650A8">
              <w:rPr>
                <w:rFonts w:ascii="仿宋_GB2312" w:eastAsia="仿宋_GB2312" w:hAnsi="宋体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9650A8">
              <w:rPr>
                <w:rFonts w:ascii="仿宋_GB2312" w:eastAsia="仿宋_GB2312" w:hAnsi="宋体"/>
                <w:szCs w:val="21"/>
              </w:rPr>
              <w:t>0711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557A55" w:rsidRDefault="0091449B" w:rsidP="00C47790">
            <w:pPr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sz w:val="16"/>
                <w:szCs w:val="16"/>
              </w:rPr>
              <w:t>水电交通</w:t>
            </w:r>
            <w:r w:rsidRPr="00557A55">
              <w:rPr>
                <w:rFonts w:ascii="仿宋_GB2312" w:eastAsia="仿宋_GB2312" w:hAnsi="宋体"/>
                <w:sz w:val="16"/>
                <w:szCs w:val="16"/>
              </w:rPr>
              <w:t xml:space="preserve">/ </w:t>
            </w:r>
            <w:r>
              <w:rPr>
                <w:rFonts w:ascii="仿宋_GB2312" w:eastAsia="仿宋_GB2312" w:hAnsi="宋体" w:hint="eastAsia"/>
                <w:sz w:val="16"/>
                <w:szCs w:val="16"/>
              </w:rPr>
              <w:t>土木工程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267C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水利水电工程总承包类别叁级</w:t>
            </w:r>
          </w:p>
        </w:tc>
      </w:tr>
      <w:tr w:rsidR="0091449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谢静亮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大专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zCs w:val="21"/>
              </w:rPr>
              <w:t>4411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557A55" w:rsidRDefault="0091449B" w:rsidP="00C47790">
            <w:pPr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sz w:val="16"/>
                <w:szCs w:val="16"/>
              </w:rPr>
              <w:t>水利工程</w:t>
            </w:r>
            <w:r>
              <w:rPr>
                <w:rFonts w:ascii="仿宋_GB2312" w:eastAsia="仿宋_GB2312" w:hAnsi="宋体"/>
                <w:sz w:val="16"/>
                <w:szCs w:val="16"/>
              </w:rPr>
              <w:t>/</w:t>
            </w:r>
            <w:r>
              <w:rPr>
                <w:rFonts w:ascii="仿宋_GB2312" w:eastAsia="仿宋_GB2312" w:hAnsi="宋体" w:hint="eastAsia"/>
                <w:sz w:val="16"/>
                <w:szCs w:val="16"/>
              </w:rPr>
              <w:t>建筑工程技术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267C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水利水电工程总承包类别叁级</w:t>
            </w:r>
          </w:p>
        </w:tc>
      </w:tr>
      <w:tr w:rsidR="0091449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王立军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B73545">
              <w:rPr>
                <w:rFonts w:ascii="仿宋_GB2312" w:eastAsia="仿宋_GB2312" w:hAnsi="宋体" w:hint="eastAsia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zCs w:val="21"/>
              </w:rPr>
              <w:t>0718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557A55" w:rsidRDefault="0091449B" w:rsidP="00C47790">
            <w:pPr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sz w:val="16"/>
                <w:szCs w:val="16"/>
              </w:rPr>
              <w:t>水电交通</w:t>
            </w:r>
            <w:r w:rsidRPr="00557A55">
              <w:rPr>
                <w:rFonts w:ascii="仿宋_GB2312" w:eastAsia="仿宋_GB2312" w:hAnsi="宋体"/>
                <w:sz w:val="16"/>
                <w:szCs w:val="16"/>
              </w:rPr>
              <w:t>/</w:t>
            </w:r>
            <w:r>
              <w:rPr>
                <w:rFonts w:ascii="仿宋_GB2312" w:eastAsia="仿宋_GB2312" w:hAnsi="宋体" w:hint="eastAsia"/>
                <w:sz w:val="16"/>
                <w:szCs w:val="16"/>
              </w:rPr>
              <w:t>电工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267C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水利水电工程总承包类别叁级</w:t>
            </w:r>
          </w:p>
        </w:tc>
      </w:tr>
      <w:tr w:rsidR="0091449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黄建忠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zCs w:val="21"/>
              </w:rPr>
              <w:t>4433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557A55" w:rsidRDefault="0091449B" w:rsidP="00C47790">
            <w:pPr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sz w:val="16"/>
                <w:szCs w:val="16"/>
              </w:rPr>
              <w:t>建筑施工</w:t>
            </w:r>
            <w:r>
              <w:rPr>
                <w:rFonts w:ascii="仿宋_GB2312" w:eastAsia="仿宋_GB2312" w:hAnsi="宋体"/>
                <w:sz w:val="16"/>
                <w:szCs w:val="16"/>
              </w:rPr>
              <w:t>/</w:t>
            </w:r>
            <w:r>
              <w:rPr>
                <w:rFonts w:ascii="仿宋_GB2312" w:eastAsia="仿宋_GB2312" w:hAnsi="宋体" w:hint="eastAsia"/>
                <w:sz w:val="16"/>
                <w:szCs w:val="16"/>
              </w:rPr>
              <w:t>水利水电工程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267C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水利水电工程总承包类别叁级</w:t>
            </w:r>
          </w:p>
        </w:tc>
      </w:tr>
      <w:tr w:rsidR="0091449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罗贤明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9650A8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zCs w:val="21"/>
              </w:rPr>
              <w:t>4410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557A55" w:rsidRDefault="0091449B" w:rsidP="00C47790">
            <w:pPr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sz w:val="16"/>
                <w:szCs w:val="16"/>
              </w:rPr>
              <w:t>建筑施工</w:t>
            </w:r>
            <w:r>
              <w:rPr>
                <w:rFonts w:ascii="仿宋_GB2312" w:eastAsia="仿宋_GB2312" w:hAnsi="宋体"/>
                <w:sz w:val="16"/>
                <w:szCs w:val="16"/>
              </w:rPr>
              <w:t>/</w:t>
            </w:r>
            <w:r>
              <w:rPr>
                <w:rFonts w:ascii="仿宋_GB2312" w:eastAsia="仿宋_GB2312" w:hAnsi="宋体" w:hint="eastAsia"/>
                <w:sz w:val="16"/>
                <w:szCs w:val="16"/>
              </w:rPr>
              <w:t>水利水电工程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267C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水利水电工程总承包类别叁级</w:t>
            </w:r>
          </w:p>
        </w:tc>
      </w:tr>
      <w:tr w:rsidR="0091449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丁碧玉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大专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ind w:rightChars="-51" w:right="-107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9650A8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zCs w:val="21"/>
              </w:rPr>
              <w:t>7420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557A55" w:rsidRDefault="0091449B" w:rsidP="00C47790">
            <w:pPr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sz w:val="16"/>
                <w:szCs w:val="16"/>
              </w:rPr>
              <w:t>园林绿化</w:t>
            </w:r>
            <w:r>
              <w:rPr>
                <w:rFonts w:ascii="仿宋_GB2312" w:eastAsia="仿宋_GB2312" w:hAnsi="宋体"/>
                <w:sz w:val="16"/>
                <w:szCs w:val="16"/>
              </w:rPr>
              <w:t>/</w:t>
            </w:r>
            <w:r>
              <w:rPr>
                <w:rFonts w:ascii="仿宋_GB2312" w:eastAsia="仿宋_GB2312" w:hAnsi="宋体" w:hint="eastAsia"/>
                <w:sz w:val="16"/>
                <w:szCs w:val="16"/>
              </w:rPr>
              <w:t>水利水电工程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E5577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267C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水利水电工程总承包类别叁级</w:t>
            </w:r>
          </w:p>
        </w:tc>
      </w:tr>
      <w:tr w:rsidR="0091449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黄国卿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大专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zCs w:val="21"/>
              </w:rPr>
              <w:t>5719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557A55" w:rsidRDefault="0091449B" w:rsidP="00C47790">
            <w:pPr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sz w:val="16"/>
                <w:szCs w:val="16"/>
              </w:rPr>
              <w:t>水利工程</w:t>
            </w:r>
            <w:r>
              <w:rPr>
                <w:rFonts w:ascii="仿宋_GB2312" w:eastAsia="仿宋_GB2312" w:hAnsi="宋体"/>
                <w:sz w:val="16"/>
                <w:szCs w:val="16"/>
              </w:rPr>
              <w:t>/</w:t>
            </w:r>
            <w:r>
              <w:rPr>
                <w:rFonts w:ascii="仿宋_GB2312" w:eastAsia="仿宋_GB2312" w:hAnsi="宋体" w:hint="eastAsia"/>
                <w:sz w:val="16"/>
                <w:szCs w:val="16"/>
              </w:rPr>
              <w:t>建筑工程技术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叁级</w:t>
            </w:r>
          </w:p>
        </w:tc>
      </w:tr>
      <w:tr w:rsidR="0091449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叶昌花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大专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332502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zCs w:val="21"/>
              </w:rPr>
              <w:t>6962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557A55" w:rsidRDefault="0091449B" w:rsidP="00C47790">
            <w:pPr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sz w:val="16"/>
                <w:szCs w:val="16"/>
              </w:rPr>
              <w:t>水利工程</w:t>
            </w:r>
            <w:r>
              <w:rPr>
                <w:rFonts w:ascii="仿宋_GB2312" w:eastAsia="仿宋_GB2312" w:hAnsi="宋体"/>
                <w:sz w:val="16"/>
                <w:szCs w:val="16"/>
              </w:rPr>
              <w:t>/</w:t>
            </w:r>
            <w:r>
              <w:rPr>
                <w:rFonts w:ascii="仿宋_GB2312" w:eastAsia="仿宋_GB2312" w:hAnsi="宋体" w:hint="eastAsia"/>
                <w:sz w:val="16"/>
                <w:szCs w:val="16"/>
              </w:rPr>
              <w:t>电子商务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叁级</w:t>
            </w: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ind w:rightChars="-51" w:right="-107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557A55" w:rsidRDefault="0091449B" w:rsidP="00C47790">
            <w:pPr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Default="0091449B" w:rsidP="00C4779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557A55" w:rsidRDefault="0091449B" w:rsidP="00C47790">
            <w:pPr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7354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91449B" w:rsidRPr="007F5D9E">
        <w:trPr>
          <w:cantSplit/>
          <w:trHeight w:hRule="exact" w:val="43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</w:tbl>
    <w:p w:rsidR="0091449B" w:rsidRDefault="0091449B">
      <w:pPr>
        <w:numPr>
          <w:ilvl w:val="0"/>
          <w:numId w:val="2"/>
        </w:numPr>
        <w:tabs>
          <w:tab w:val="left" w:pos="2880"/>
        </w:tabs>
        <w:jc w:val="center"/>
        <w:rPr>
          <w:b/>
          <w:sz w:val="34"/>
        </w:rPr>
      </w:pPr>
      <w:r>
        <w:rPr>
          <w:rFonts w:eastAsia="Times New Roman"/>
          <w:sz w:val="34"/>
        </w:rPr>
        <w:br w:type="page"/>
      </w:r>
      <w:r>
        <w:rPr>
          <w:rFonts w:hint="eastAsia"/>
          <w:b/>
          <w:sz w:val="34"/>
        </w:rPr>
        <w:t>现场管理人员名单</w:t>
      </w:r>
    </w:p>
    <w:p w:rsidR="0091449B" w:rsidRDefault="0091449B">
      <w:pPr>
        <w:jc w:val="center"/>
        <w:rPr>
          <w:b/>
          <w:sz w:val="34"/>
        </w:rPr>
      </w:pPr>
    </w:p>
    <w:tbl>
      <w:tblPr>
        <w:tblW w:w="9631" w:type="dxa"/>
        <w:jc w:val="center"/>
        <w:tblLayout w:type="fixed"/>
        <w:tblLook w:val="00A0"/>
      </w:tblPr>
      <w:tblGrid>
        <w:gridCol w:w="714"/>
        <w:gridCol w:w="1174"/>
        <w:gridCol w:w="2441"/>
        <w:gridCol w:w="1425"/>
        <w:gridCol w:w="1890"/>
        <w:gridCol w:w="1987"/>
      </w:tblGrid>
      <w:tr w:rsidR="0091449B" w:rsidRPr="007F5D9E">
        <w:trPr>
          <w:trHeight w:val="43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身份证号码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岗位类别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岗位证书编号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发证单位</w:t>
            </w:r>
          </w:p>
        </w:tc>
      </w:tr>
      <w:tr w:rsidR="0091449B" w:rsidRPr="007F5D9E">
        <w:trPr>
          <w:cantSplit/>
          <w:trHeight w:hRule="exact" w:val="6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6B23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梁建萍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5B5EFC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kern w:val="0"/>
                <w:szCs w:val="21"/>
              </w:rPr>
              <w:t>5225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质检员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SGL20173303917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E3FD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中国水利工程协会</w:t>
            </w:r>
          </w:p>
        </w:tc>
      </w:tr>
      <w:tr w:rsidR="0091449B" w:rsidRPr="007F5D9E">
        <w:trPr>
          <w:cantSplit/>
          <w:trHeight w:hRule="exact" w:val="65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6B23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赵桫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kern w:val="0"/>
                <w:szCs w:val="21"/>
              </w:rPr>
              <w:t>7653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质检员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SGL20173303914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E3FD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中国水利工程协会</w:t>
            </w:r>
          </w:p>
        </w:tc>
      </w:tr>
      <w:tr w:rsidR="0091449B" w:rsidRPr="007F5D9E">
        <w:trPr>
          <w:cantSplit/>
          <w:trHeight w:hRule="exact" w:val="71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6B23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徐艳涵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609F0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33051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kern w:val="0"/>
                <w:szCs w:val="21"/>
              </w:rPr>
              <w:t>1322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资料员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3C7C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SGL20173303225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832A8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中国水利工程协会</w:t>
            </w:r>
          </w:p>
        </w:tc>
      </w:tr>
      <w:tr w:rsidR="0091449B" w:rsidRPr="007F5D9E">
        <w:trPr>
          <w:cantSplit/>
          <w:trHeight w:hRule="exact" w:val="62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6B23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陶之雯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609F0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kern w:val="0"/>
                <w:szCs w:val="21"/>
              </w:rPr>
              <w:t>8223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资料员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3C7C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SGL20183300415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E3FD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中国水利工程协会</w:t>
            </w:r>
          </w:p>
        </w:tc>
      </w:tr>
      <w:tr w:rsidR="0091449B" w:rsidRPr="007F5D9E">
        <w:trPr>
          <w:cantSplit/>
          <w:trHeight w:hRule="exact" w:val="66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6B23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杨帆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609F0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430721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kern w:val="0"/>
                <w:szCs w:val="21"/>
              </w:rPr>
              <w:t>2511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资料员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3C7C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SGL20183301961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中国水利工程协会</w:t>
            </w:r>
          </w:p>
        </w:tc>
      </w:tr>
      <w:tr w:rsidR="0091449B" w:rsidRPr="007F5D9E">
        <w:trPr>
          <w:cantSplit/>
          <w:trHeight w:hRule="exact" w:val="66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6B23"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徐燕飞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609F0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kern w:val="0"/>
                <w:szCs w:val="21"/>
              </w:rPr>
              <w:t>7221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资料员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SGL20183301946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E3FD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中国水利工程协会</w:t>
            </w:r>
          </w:p>
        </w:tc>
      </w:tr>
      <w:tr w:rsidR="0091449B" w:rsidRPr="007F5D9E">
        <w:trPr>
          <w:cantSplit/>
          <w:trHeight w:hRule="exact" w:val="65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杨祖海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609F0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kern w:val="0"/>
                <w:szCs w:val="21"/>
              </w:rPr>
              <w:t>4419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资料员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SGL20183301977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E3FD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中国水利工程协会</w:t>
            </w:r>
          </w:p>
        </w:tc>
      </w:tr>
      <w:tr w:rsidR="0091449B" w:rsidRPr="007F5D9E">
        <w:trPr>
          <w:cantSplit/>
          <w:trHeight w:hRule="exact" w:val="70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朱理虹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609F0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kern w:val="0"/>
                <w:szCs w:val="21"/>
              </w:rPr>
              <w:t>9429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资料员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B71C6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SGL20173303266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E3FD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中国水利工程协会</w:t>
            </w:r>
          </w:p>
        </w:tc>
      </w:tr>
      <w:tr w:rsidR="0091449B" w:rsidRPr="007F5D9E">
        <w:trPr>
          <w:cantSplit/>
          <w:trHeight w:hRule="exact" w:val="68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杜忠炳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4020F1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kern w:val="0"/>
                <w:szCs w:val="21"/>
              </w:rPr>
              <w:t>0714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4020F1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资料员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4020F1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SGL20173303220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E3FD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中国水利工程协会</w:t>
            </w:r>
          </w:p>
        </w:tc>
      </w:tr>
      <w:tr w:rsidR="0091449B" w:rsidRPr="007F5D9E">
        <w:trPr>
          <w:cantSplit/>
          <w:trHeight w:hRule="exact" w:val="71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 xml:space="preserve">  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秦翔松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609F0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kern w:val="0"/>
                <w:szCs w:val="21"/>
              </w:rPr>
              <w:t>443X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安全员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SGL20173303721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中国水利工程协会</w:t>
            </w:r>
          </w:p>
        </w:tc>
      </w:tr>
      <w:tr w:rsidR="0091449B" w:rsidRPr="007F5D9E">
        <w:trPr>
          <w:cantSplit/>
          <w:trHeight w:hRule="exact" w:val="66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谢文栋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609F0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kern w:val="0"/>
                <w:szCs w:val="21"/>
              </w:rPr>
              <w:t>4412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安全员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F7D1F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SGL20183301490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中国水利工程协会</w:t>
            </w:r>
          </w:p>
        </w:tc>
      </w:tr>
      <w:tr w:rsidR="0091449B" w:rsidRPr="007F5D9E">
        <w:trPr>
          <w:cantSplit/>
          <w:trHeight w:hRule="exact" w:val="67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夏江南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5B5EFC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kern w:val="0"/>
                <w:szCs w:val="21"/>
              </w:rPr>
              <w:t>0933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安全员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SGL20173303722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中国水利工程协会</w:t>
            </w:r>
          </w:p>
        </w:tc>
      </w:tr>
      <w:tr w:rsidR="0091449B" w:rsidRPr="007F5D9E">
        <w:trPr>
          <w:cantSplit/>
          <w:trHeight w:hRule="exact" w:val="70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赵泽斌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609F0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kern w:val="0"/>
                <w:szCs w:val="21"/>
              </w:rPr>
              <w:t>0458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安全员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SGL20173303715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E3FD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中国水利工程协会</w:t>
            </w:r>
          </w:p>
        </w:tc>
      </w:tr>
      <w:tr w:rsidR="0091449B" w:rsidRPr="007F5D9E">
        <w:trPr>
          <w:cantSplit/>
          <w:trHeight w:hRule="exact" w:val="67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何铖波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609F0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kern w:val="0"/>
                <w:szCs w:val="21"/>
              </w:rPr>
              <w:t>4412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材料员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SGL20183301932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中国水利工程协会</w:t>
            </w:r>
          </w:p>
        </w:tc>
      </w:tr>
      <w:tr w:rsidR="0091449B" w:rsidRPr="007F5D9E">
        <w:trPr>
          <w:cantSplit/>
          <w:trHeight w:hRule="exact" w:val="65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安树昌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609F0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342128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kern w:val="0"/>
                <w:szCs w:val="21"/>
              </w:rPr>
              <w:t>4312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材料员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197BAC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SGL20173307295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中国水利工程协会</w:t>
            </w:r>
          </w:p>
        </w:tc>
      </w:tr>
      <w:tr w:rsidR="0091449B" w:rsidRPr="007F5D9E" w:rsidTr="007E63CC">
        <w:trPr>
          <w:cantSplit/>
          <w:trHeight w:hRule="exact" w:val="60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F6B2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戚沈强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B609F0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kern w:val="0"/>
                <w:szCs w:val="21"/>
              </w:rPr>
              <w:t>521X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施工员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9A0DD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SGL20183301389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中国水利工程协会</w:t>
            </w: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91449B" w:rsidRPr="007F5D9E">
        <w:trPr>
          <w:cantSplit/>
          <w:trHeight w:hRule="exact" w:val="39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</w:tbl>
    <w:p w:rsidR="0091449B" w:rsidRDefault="0091449B">
      <w:pPr>
        <w:numPr>
          <w:ilvl w:val="0"/>
          <w:numId w:val="2"/>
        </w:numPr>
        <w:tabs>
          <w:tab w:val="left" w:pos="2880"/>
        </w:tabs>
        <w:jc w:val="center"/>
        <w:rPr>
          <w:b/>
          <w:sz w:val="34"/>
        </w:rPr>
      </w:pPr>
      <w:r>
        <w:rPr>
          <w:rFonts w:eastAsia="Times New Roman"/>
          <w:sz w:val="34"/>
        </w:rPr>
        <w:br w:type="page"/>
      </w:r>
      <w:r>
        <w:rPr>
          <w:rFonts w:hint="eastAsia"/>
          <w:b/>
          <w:sz w:val="34"/>
        </w:rPr>
        <w:t>技术工人人员名单</w:t>
      </w:r>
    </w:p>
    <w:p w:rsidR="0091449B" w:rsidRDefault="0091449B">
      <w:pPr>
        <w:jc w:val="center"/>
        <w:rPr>
          <w:b/>
          <w:sz w:val="34"/>
        </w:rPr>
      </w:pPr>
    </w:p>
    <w:tbl>
      <w:tblPr>
        <w:tblW w:w="10232" w:type="dxa"/>
        <w:jc w:val="center"/>
        <w:tblInd w:w="93" w:type="dxa"/>
        <w:tblLayout w:type="fixed"/>
        <w:tblLook w:val="00A0"/>
      </w:tblPr>
      <w:tblGrid>
        <w:gridCol w:w="677"/>
        <w:gridCol w:w="898"/>
        <w:gridCol w:w="2261"/>
        <w:gridCol w:w="711"/>
        <w:gridCol w:w="1316"/>
        <w:gridCol w:w="1920"/>
        <w:gridCol w:w="1729"/>
        <w:gridCol w:w="720"/>
      </w:tblGrid>
      <w:tr w:rsidR="0091449B" w:rsidRPr="007F5D9E" w:rsidTr="00861A17">
        <w:trPr>
          <w:trHeight w:val="4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身份证号码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技能等级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专业工种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证书编号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发证单位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是否</w:t>
            </w:r>
          </w:p>
          <w:p w:rsidR="0091449B" w:rsidRPr="007F5D9E" w:rsidRDefault="0091449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自有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D2B4A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丁碧宝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7412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混凝土工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17333000130401579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w w:val="90"/>
                <w:kern w:val="0"/>
                <w:sz w:val="18"/>
                <w:szCs w:val="18"/>
              </w:rPr>
              <w:t>浙江建设职业技术学院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D2B4A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葛亮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5918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中级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水电工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1457D6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457D6">
              <w:rPr>
                <w:rFonts w:ascii="仿宋_GB2312" w:eastAsia="仿宋_GB2312" w:hAnsi="宋体"/>
                <w:kern w:val="0"/>
                <w:sz w:val="18"/>
                <w:szCs w:val="18"/>
              </w:rPr>
              <w:t>18501205140791265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1457D6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1457D6">
              <w:rPr>
                <w:rFonts w:ascii="仿宋_GB2312" w:eastAsia="仿宋_GB2312" w:hint="eastAsia"/>
                <w:sz w:val="15"/>
                <w:szCs w:val="15"/>
              </w:rPr>
              <w:t>重庆建筑行业技术人员职业培训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D2B4A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丁冠浩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7410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木工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17330600432400150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浙江省诸暨市职业教育中心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D2B4A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丁冠琼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7465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油漆工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17330600431920138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浙江省诸暨市职业教育中心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D2B4A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丁秋华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742X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钢筋工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17330600430200104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w w:val="9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浙江省诸暨市职业教育中心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192E3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朱银囡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C38C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kern w:val="0"/>
                <w:szCs w:val="21"/>
              </w:rPr>
            </w:pPr>
            <w:r w:rsidRPr="00AC38C3">
              <w:rPr>
                <w:rFonts w:ascii="仿宋_GB2312" w:eastAsia="仿宋_GB2312" w:hAnsi="宋体"/>
                <w:spacing w:val="-20"/>
                <w:kern w:val="0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AC38C3">
              <w:rPr>
                <w:rFonts w:ascii="仿宋_GB2312" w:eastAsia="仿宋_GB2312" w:hAnsi="宋体"/>
                <w:spacing w:val="-20"/>
                <w:kern w:val="0"/>
                <w:szCs w:val="21"/>
              </w:rPr>
              <w:t>2040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中级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油漆工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18430000741923443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中国水利水电第八工程局有限公司高级技术学校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D2B4A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方金林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6530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中级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焊工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18430000342700565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湖南城建职业技术学院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D2B4A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何佳烨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33062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4485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中级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起重信号司索工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17333000141700535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w w:val="90"/>
                <w:kern w:val="0"/>
                <w:sz w:val="18"/>
                <w:szCs w:val="18"/>
              </w:rPr>
              <w:t>浙江建设职业技术学院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D2B4A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何培林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5719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中级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镶贴工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18430001241931541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湖南城建职业技术学院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192E3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郑煜峰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C38C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0715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中级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油漆工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1843000741923435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中国水利水电第八工程局有限公司高级技术学校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D2B4A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黄卫锋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8254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混凝土工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17333000130401351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w w:val="90"/>
                <w:kern w:val="0"/>
                <w:sz w:val="18"/>
                <w:szCs w:val="18"/>
              </w:rPr>
              <w:t>浙江建设职业技术学院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D2B4A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蒋欢庆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pacing w:val="-20"/>
                <w:kern w:val="0"/>
                <w:szCs w:val="21"/>
              </w:rPr>
              <w:t>0516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中级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建筑油漆工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18430000541920889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长沙建筑工程学院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D2B4A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kern w:val="0"/>
                <w:szCs w:val="21"/>
              </w:rPr>
              <w:t>罗莹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rFonts w:ascii="楷体_GB2312" w:eastAsia="楷体_GB2312" w:hAnsi="宋体"/>
                <w:spacing w:val="-20"/>
                <w:kern w:val="0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楷体_GB2312" w:eastAsia="楷体_GB2312" w:hAnsi="宋体"/>
                <w:spacing w:val="-20"/>
                <w:kern w:val="0"/>
                <w:szCs w:val="21"/>
              </w:rPr>
              <w:t>4424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spacing w:val="-20"/>
                <w:kern w:val="0"/>
                <w:szCs w:val="21"/>
              </w:rPr>
              <w:t>中级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spacing w:val="-20"/>
                <w:kern w:val="0"/>
                <w:szCs w:val="21"/>
              </w:rPr>
              <w:t>除尘工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18430000242900723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湖南建筑高级技工学院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D2B4A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kern w:val="0"/>
                <w:szCs w:val="21"/>
              </w:rPr>
              <w:t>秦立永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rFonts w:ascii="楷体_GB2312" w:eastAsia="楷体_GB2312" w:hAnsi="宋体"/>
                <w:spacing w:val="-20"/>
                <w:kern w:val="0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楷体_GB2312" w:eastAsia="楷体_GB2312" w:hAnsi="宋体"/>
                <w:spacing w:val="-20"/>
                <w:kern w:val="0"/>
                <w:szCs w:val="21"/>
              </w:rPr>
              <w:t>4451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spacing w:val="-20"/>
                <w:kern w:val="0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起重信号司索工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17333000131700673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w w:val="90"/>
                <w:kern w:val="0"/>
                <w:sz w:val="18"/>
                <w:szCs w:val="18"/>
              </w:rPr>
              <w:t>浙江建设职业技术学院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D2B4A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kern w:val="0"/>
                <w:szCs w:val="21"/>
              </w:rPr>
              <w:t>唐建康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rFonts w:ascii="楷体_GB2312" w:eastAsia="楷体_GB2312" w:hAnsi="宋体"/>
                <w:spacing w:val="-20"/>
                <w:kern w:val="0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楷体_GB2312" w:eastAsia="楷体_GB2312" w:hAnsi="宋体"/>
                <w:spacing w:val="-20"/>
                <w:kern w:val="0"/>
                <w:szCs w:val="21"/>
              </w:rPr>
              <w:t>7612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spacing w:val="-20"/>
                <w:kern w:val="0"/>
                <w:szCs w:val="21"/>
              </w:rPr>
              <w:t>中级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spacing w:val="-20"/>
                <w:kern w:val="0"/>
                <w:szCs w:val="21"/>
              </w:rPr>
              <w:t>架子工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18430001240304327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湖南建筑高级技工学院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D2B4A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kern w:val="0"/>
                <w:szCs w:val="21"/>
              </w:rPr>
              <w:t>王杰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rFonts w:ascii="楷体_GB2312" w:eastAsia="楷体_GB2312" w:hAnsi="宋体"/>
                <w:spacing w:val="-20"/>
                <w:kern w:val="0"/>
                <w:szCs w:val="21"/>
              </w:rPr>
              <w:t>339005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楷体_GB2312" w:eastAsia="楷体_GB2312" w:hAnsi="宋体"/>
                <w:spacing w:val="-20"/>
                <w:kern w:val="0"/>
                <w:szCs w:val="21"/>
              </w:rPr>
              <w:t>031X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spacing w:val="-20"/>
                <w:kern w:val="0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spacing w:val="-20"/>
                <w:kern w:val="0"/>
                <w:szCs w:val="21"/>
              </w:rPr>
              <w:t>模板工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17333000130501029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w w:val="90"/>
                <w:kern w:val="0"/>
                <w:sz w:val="18"/>
                <w:szCs w:val="18"/>
              </w:rPr>
              <w:t>浙江建设职业技术学院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D2B4A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kern w:val="0"/>
                <w:szCs w:val="21"/>
              </w:rPr>
              <w:t>叶海江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rFonts w:ascii="楷体_GB2312" w:eastAsia="楷体_GB2312" w:hAnsi="宋体"/>
                <w:spacing w:val="-20"/>
                <w:kern w:val="0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楷体_GB2312" w:eastAsia="楷体_GB2312" w:hAnsi="宋体"/>
                <w:spacing w:val="-20"/>
                <w:kern w:val="0"/>
                <w:szCs w:val="21"/>
              </w:rPr>
              <w:t>5211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spacing w:val="-20"/>
                <w:kern w:val="0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spacing w:val="-20"/>
                <w:kern w:val="0"/>
                <w:szCs w:val="21"/>
              </w:rPr>
              <w:t>模板工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17333000130501225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w w:val="90"/>
                <w:kern w:val="0"/>
                <w:sz w:val="18"/>
                <w:szCs w:val="18"/>
              </w:rPr>
              <w:t>浙江建设职业技术学院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7D2B4A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余利荣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4D2FB1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 w:rsidRPr="004D2FB1">
              <w:rPr>
                <w:rFonts w:ascii="楷体_GB2312" w:eastAsia="楷体_GB2312" w:hAnsi="宋体"/>
                <w:spacing w:val="-20"/>
                <w:kern w:val="0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4D2FB1">
              <w:rPr>
                <w:rFonts w:ascii="楷体_GB2312" w:eastAsia="楷体_GB2312" w:hAnsi="宋体"/>
                <w:spacing w:val="-20"/>
                <w:kern w:val="0"/>
                <w:szCs w:val="21"/>
              </w:rPr>
              <w:t>0731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spacing w:val="-20"/>
                <w:kern w:val="0"/>
                <w:szCs w:val="21"/>
              </w:rPr>
              <w:t>中级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spacing w:val="-20"/>
                <w:kern w:val="0"/>
                <w:szCs w:val="21"/>
              </w:rPr>
              <w:t>焊工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17333000142701976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w w:val="9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w w:val="90"/>
                <w:kern w:val="0"/>
                <w:sz w:val="18"/>
                <w:szCs w:val="18"/>
              </w:rPr>
              <w:t>浙江建设职业技术学院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w w:val="9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w w:val="90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192E3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章金华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C38C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kern w:val="0"/>
                <w:szCs w:val="21"/>
              </w:rPr>
            </w:pPr>
            <w:r w:rsidRPr="00AC38C3">
              <w:rPr>
                <w:rFonts w:ascii="仿宋_GB2312" w:eastAsia="仿宋_GB2312" w:hAnsi="宋体"/>
                <w:spacing w:val="-20"/>
                <w:kern w:val="0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AC38C3">
              <w:rPr>
                <w:rFonts w:ascii="仿宋_GB2312" w:eastAsia="仿宋_GB2312" w:hAnsi="宋体"/>
                <w:spacing w:val="-20"/>
                <w:kern w:val="0"/>
                <w:szCs w:val="21"/>
              </w:rPr>
              <w:t>051X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中级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D50203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kern w:val="0"/>
                <w:szCs w:val="21"/>
              </w:rPr>
            </w:pPr>
            <w:r w:rsidRPr="00D50203">
              <w:rPr>
                <w:rFonts w:ascii="楷体_GB2312" w:eastAsia="楷体_GB2312" w:hAnsi="宋体" w:hint="eastAsia"/>
                <w:kern w:val="0"/>
                <w:szCs w:val="21"/>
              </w:rPr>
              <w:t>管道工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1843000241102647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w w:val="9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湖南建筑高级技工学院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  <w:tr w:rsidR="0091449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863C4" w:rsidRDefault="0091449B" w:rsidP="00C4779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pacing w:val="-20"/>
                <w:kern w:val="0"/>
                <w:szCs w:val="21"/>
              </w:rPr>
            </w:pPr>
            <w:r>
              <w:rPr>
                <w:rFonts w:ascii="楷体_GB2312" w:eastAsia="楷体_GB2312" w:hAnsi="宋体"/>
                <w:spacing w:val="-20"/>
                <w:kern w:val="0"/>
                <w:szCs w:val="21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192E3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赵建伟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AC38C3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kern w:val="0"/>
                <w:szCs w:val="21"/>
              </w:rPr>
            </w:pPr>
            <w:r w:rsidRPr="00AC38C3">
              <w:rPr>
                <w:rFonts w:ascii="仿宋_GB2312" w:eastAsia="仿宋_GB2312" w:hAnsi="宋体"/>
                <w:spacing w:val="-20"/>
                <w:kern w:val="0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AC38C3">
              <w:rPr>
                <w:rFonts w:ascii="仿宋_GB2312" w:eastAsia="仿宋_GB2312" w:hAnsi="宋体"/>
                <w:spacing w:val="-20"/>
                <w:kern w:val="0"/>
                <w:szCs w:val="21"/>
              </w:rPr>
              <w:t>5730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中级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油漆工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043925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18430001241927790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EA7672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湖南交通职业技术学院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C4779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</w:t>
            </w:r>
          </w:p>
        </w:tc>
      </w:tr>
    </w:tbl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>
      <w:pPr>
        <w:rPr>
          <w:rFonts w:ascii="仿宋_GB2312"/>
          <w:b/>
          <w:sz w:val="34"/>
        </w:rPr>
      </w:pPr>
    </w:p>
    <w:p w:rsidR="0091449B" w:rsidRDefault="0091449B" w:rsidP="00861A17">
      <w:pPr>
        <w:spacing w:line="460" w:lineRule="exact"/>
        <w:jc w:val="center"/>
        <w:rPr>
          <w:rFonts w:ascii="仿宋" w:eastAsia="仿宋" w:hAnsi="仿宋"/>
          <w:b/>
          <w:sz w:val="32"/>
        </w:rPr>
      </w:pPr>
    </w:p>
    <w:p w:rsidR="0091449B" w:rsidRDefault="0091449B" w:rsidP="00861A17">
      <w:pPr>
        <w:spacing w:line="460" w:lineRule="exact"/>
        <w:jc w:val="center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32"/>
        </w:rPr>
        <w:t>六、技术负责人基本情况及业绩表</w:t>
      </w:r>
    </w:p>
    <w:p w:rsidR="0091449B" w:rsidRDefault="0091449B" w:rsidP="00861A17">
      <w:pPr>
        <w:spacing w:line="460" w:lineRule="exact"/>
        <w:jc w:val="center"/>
        <w:rPr>
          <w:rFonts w:ascii="仿宋" w:eastAsia="仿宋" w:hAnsi="仿宋"/>
          <w:b/>
          <w:sz w:val="24"/>
        </w:rPr>
      </w:pPr>
    </w:p>
    <w:tbl>
      <w:tblPr>
        <w:tblW w:w="9360" w:type="dxa"/>
        <w:tblInd w:w="-31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761"/>
        <w:gridCol w:w="855"/>
        <w:gridCol w:w="646"/>
        <w:gridCol w:w="1321"/>
        <w:gridCol w:w="360"/>
        <w:gridCol w:w="1002"/>
        <w:gridCol w:w="61"/>
        <w:gridCol w:w="880"/>
        <w:gridCol w:w="446"/>
        <w:gridCol w:w="993"/>
        <w:gridCol w:w="145"/>
        <w:gridCol w:w="1890"/>
      </w:tblGrid>
      <w:tr w:rsidR="0091449B" w:rsidRPr="00F6538C" w:rsidTr="00861A17"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9B" w:rsidRPr="00F6538C" w:rsidRDefault="0091449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姓</w:t>
            </w:r>
            <w:r w:rsidRPr="00F6538C"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  <w:t xml:space="preserve">    </w:t>
            </w: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名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9B" w:rsidRPr="00F6538C" w:rsidRDefault="0091449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钱勤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9B" w:rsidRPr="00F6538C" w:rsidRDefault="0091449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性别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9B" w:rsidRPr="00F6538C" w:rsidRDefault="0091449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9B" w:rsidRPr="00F6538C" w:rsidRDefault="0091449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技术职称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49B" w:rsidRPr="00F6538C" w:rsidRDefault="0091449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7E63CC">
              <w:rPr>
                <w:rFonts w:ascii="仿宋_GB2312" w:eastAsia="仿宋_GB2312" w:hint="eastAsia"/>
                <w:szCs w:val="21"/>
              </w:rPr>
              <w:t>工程师</w:t>
            </w:r>
          </w:p>
        </w:tc>
      </w:tr>
      <w:tr w:rsidR="0091449B" w:rsidRPr="00F6538C" w:rsidTr="00861A17">
        <w:trPr>
          <w:trHeight w:val="817"/>
        </w:trPr>
        <w:tc>
          <w:tcPr>
            <w:tcW w:w="16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9B" w:rsidRPr="00F6538C" w:rsidRDefault="0091449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身份证号</w:t>
            </w: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9B" w:rsidRPr="00F6538C" w:rsidRDefault="0091449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2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_GB2312" w:eastAsia="仿宋_GB2312" w:hAnsi="宋体"/>
                <w:sz w:val="22"/>
              </w:rPr>
              <w:t>5977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9B" w:rsidRPr="00F6538C" w:rsidRDefault="0091449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学历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9B" w:rsidRPr="00F6538C" w:rsidRDefault="0091449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大专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9B" w:rsidRPr="00F6538C" w:rsidRDefault="0091449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所学专业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49B" w:rsidRPr="00F6538C" w:rsidRDefault="0091449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水电交通</w:t>
            </w:r>
          </w:p>
        </w:tc>
      </w:tr>
      <w:tr w:rsidR="0091449B" w:rsidRPr="00F6538C" w:rsidTr="004D51C7"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F6538C" w:rsidRDefault="0091449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从业简历</w:t>
            </w:r>
          </w:p>
          <w:p w:rsidR="0091449B" w:rsidRDefault="0091449B" w:rsidP="004D51C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7E63CC">
              <w:rPr>
                <w:rFonts w:ascii="仿宋" w:eastAsia="仿宋" w:hAnsi="仿宋" w:cs="仿宋"/>
                <w:sz w:val="24"/>
                <w:szCs w:val="24"/>
              </w:rPr>
              <w:t>2004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7E63CC"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-2018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7E63CC"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</w:t>
            </w:r>
            <w:r w:rsidRPr="007E63CC">
              <w:rPr>
                <w:rFonts w:ascii="仿宋" w:eastAsia="仿宋" w:hAnsi="仿宋" w:cs="仿宋" w:hint="eastAsia"/>
                <w:sz w:val="24"/>
                <w:szCs w:val="24"/>
              </w:rPr>
              <w:t>江河建设集团有限公司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  <w:p w:rsidR="0091449B" w:rsidRDefault="0091449B" w:rsidP="004D51C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月至今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</w:t>
            </w:r>
            <w:r w:rsidRPr="007E63CC">
              <w:rPr>
                <w:rFonts w:ascii="仿宋" w:eastAsia="仿宋" w:hAnsi="仿宋" w:cs="仿宋" w:hint="eastAsia"/>
                <w:sz w:val="24"/>
                <w:szCs w:val="24"/>
              </w:rPr>
              <w:t>湖州舜盛建设工程有限公司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</w:tc>
      </w:tr>
      <w:tr w:rsidR="0091449B" w:rsidRPr="00F6538C" w:rsidTr="004D51C7"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F6538C" w:rsidRDefault="0091449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本人完成施工项目概况</w:t>
            </w:r>
          </w:p>
        </w:tc>
      </w:tr>
      <w:tr w:rsidR="0091449B" w:rsidRPr="00F6538C" w:rsidTr="007E63CC">
        <w:trPr>
          <w:trHeight w:val="1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F6538C" w:rsidRDefault="0091449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序号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F6538C" w:rsidRDefault="0091449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项目名称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F6538C" w:rsidRDefault="0091449B" w:rsidP="004D51C7">
            <w:pPr>
              <w:spacing w:line="240" w:lineRule="atLeast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项目规模</w:t>
            </w:r>
          </w:p>
          <w:p w:rsidR="0091449B" w:rsidRPr="00F6538C" w:rsidRDefault="0091449B" w:rsidP="004D51C7">
            <w:pPr>
              <w:spacing w:line="240" w:lineRule="atLeast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指标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F6538C" w:rsidRDefault="0091449B" w:rsidP="004D51C7">
            <w:pPr>
              <w:spacing w:line="240" w:lineRule="atLeast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项目</w:t>
            </w:r>
          </w:p>
          <w:p w:rsidR="0091449B" w:rsidRPr="00F6538C" w:rsidRDefault="0091449B" w:rsidP="004D51C7">
            <w:pPr>
              <w:spacing w:line="240" w:lineRule="atLeast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地址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F6538C" w:rsidRDefault="0091449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起止</w:t>
            </w:r>
          </w:p>
          <w:p w:rsidR="0091449B" w:rsidRPr="00F6538C" w:rsidRDefault="0091449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时间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F6538C" w:rsidRDefault="0091449B" w:rsidP="004D51C7">
            <w:pPr>
              <w:spacing w:line="240" w:lineRule="atLeast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本人在工程项目所担任职务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Pr="00F6538C" w:rsidRDefault="0091449B" w:rsidP="004D51C7">
            <w:pPr>
              <w:spacing w:line="240" w:lineRule="atLeast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完成项目的建筑业企业及资质等级</w:t>
            </w:r>
          </w:p>
        </w:tc>
      </w:tr>
      <w:tr w:rsidR="0091449B" w:rsidRPr="00F6538C" w:rsidTr="007E63CC">
        <w:trPr>
          <w:trHeight w:val="160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瓯江干堤永嘉县菇西（桥头大桥</w:t>
            </w:r>
            <w:r>
              <w:rPr>
                <w:rFonts w:ascii="仿宋" w:eastAsia="仿宋" w:hAnsi="仿宋" w:cs="仿宋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szCs w:val="21"/>
              </w:rPr>
              <w:t>梨村段）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合同金额</w:t>
            </w:r>
            <w:r>
              <w:rPr>
                <w:rFonts w:ascii="仿宋" w:eastAsia="仿宋" w:hAnsi="仿宋" w:cs="仿宋"/>
                <w:szCs w:val="21"/>
              </w:rPr>
              <w:t>7935.6075</w:t>
            </w:r>
            <w:r>
              <w:rPr>
                <w:rFonts w:ascii="仿宋" w:eastAsia="仿宋" w:hAnsi="仿宋" w:cs="仿宋" w:hint="eastAsia"/>
                <w:szCs w:val="21"/>
              </w:rPr>
              <w:t>万元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瓯江干堤永嘉县菇西（桥头大桥</w:t>
            </w:r>
            <w:r>
              <w:rPr>
                <w:rFonts w:ascii="仿宋" w:eastAsia="仿宋" w:hAnsi="仿宋" w:cs="仿宋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szCs w:val="21"/>
              </w:rPr>
              <w:t>梨村段）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4D51C7">
            <w:pPr>
              <w:rPr>
                <w:rFonts w:ascii="仿宋" w:eastAsia="仿宋" w:hAnsi="仿宋" w:cs="仿宋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11"/>
              </w:smartTagPr>
              <w:r>
                <w:rPr>
                  <w:rFonts w:ascii="仿宋" w:eastAsia="仿宋" w:hAnsi="仿宋" w:cs="仿宋"/>
                  <w:szCs w:val="21"/>
                </w:rPr>
                <w:t>2011</w:t>
              </w:r>
              <w:r>
                <w:rPr>
                  <w:rFonts w:ascii="仿宋" w:eastAsia="仿宋" w:hAnsi="仿宋" w:cs="仿宋" w:hint="eastAsia"/>
                  <w:szCs w:val="21"/>
                </w:rPr>
                <w:t>年</w:t>
              </w:r>
              <w:r>
                <w:rPr>
                  <w:rFonts w:ascii="仿宋" w:eastAsia="仿宋" w:hAnsi="仿宋" w:cs="仿宋"/>
                  <w:szCs w:val="21"/>
                </w:rPr>
                <w:t>6</w:t>
              </w:r>
              <w:r>
                <w:rPr>
                  <w:rFonts w:ascii="仿宋" w:eastAsia="仿宋" w:hAnsi="仿宋" w:cs="仿宋" w:hint="eastAsia"/>
                  <w:szCs w:val="21"/>
                </w:rPr>
                <w:t>月</w:t>
              </w:r>
              <w:r>
                <w:rPr>
                  <w:rFonts w:ascii="仿宋" w:eastAsia="仿宋" w:hAnsi="仿宋" w:cs="仿宋"/>
                  <w:szCs w:val="21"/>
                </w:rPr>
                <w:t>24</w:t>
              </w:r>
              <w:r>
                <w:rPr>
                  <w:rFonts w:ascii="仿宋" w:eastAsia="仿宋" w:hAnsi="仿宋" w:cs="仿宋" w:hint="eastAsia"/>
                  <w:szCs w:val="21"/>
                </w:rPr>
                <w:t>日</w:t>
              </w:r>
            </w:smartTag>
            <w:r>
              <w:rPr>
                <w:rFonts w:ascii="仿宋" w:eastAsia="仿宋" w:hAnsi="仿宋" w:cs="仿宋"/>
                <w:szCs w:val="21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4"/>
              </w:smartTagPr>
              <w:r>
                <w:rPr>
                  <w:rFonts w:ascii="仿宋" w:eastAsia="仿宋" w:hAnsi="仿宋" w:cs="仿宋"/>
                  <w:szCs w:val="21"/>
                </w:rPr>
                <w:t>2014</w:t>
              </w:r>
              <w:r>
                <w:rPr>
                  <w:rFonts w:ascii="仿宋" w:eastAsia="仿宋" w:hAnsi="仿宋" w:cs="仿宋" w:hint="eastAsia"/>
                  <w:szCs w:val="21"/>
                </w:rPr>
                <w:t>年</w:t>
              </w:r>
              <w:r>
                <w:rPr>
                  <w:rFonts w:ascii="仿宋" w:eastAsia="仿宋" w:hAnsi="仿宋" w:cs="仿宋"/>
                  <w:szCs w:val="21"/>
                </w:rPr>
                <w:t>7</w:t>
              </w:r>
              <w:r>
                <w:rPr>
                  <w:rFonts w:ascii="仿宋" w:eastAsia="仿宋" w:hAnsi="仿宋" w:cs="仿宋" w:hint="eastAsia"/>
                  <w:szCs w:val="21"/>
                </w:rPr>
                <w:t>月</w:t>
              </w:r>
              <w:r>
                <w:rPr>
                  <w:rFonts w:ascii="仿宋" w:eastAsia="仿宋" w:hAnsi="仿宋" w:cs="仿宋"/>
                  <w:szCs w:val="21"/>
                </w:rPr>
                <w:t>20</w:t>
              </w:r>
              <w:r>
                <w:rPr>
                  <w:rFonts w:ascii="仿宋" w:eastAsia="仿宋" w:hAnsi="仿宋" w:cs="仿宋" w:hint="eastAsia"/>
                  <w:szCs w:val="21"/>
                </w:rPr>
                <w:t>日</w:t>
              </w:r>
            </w:smartTag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项目技术负责人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4D51C7">
            <w:pPr>
              <w:rPr>
                <w:rFonts w:ascii="仿宋" w:eastAsia="仿宋" w:hAnsi="仿宋" w:cs="仿宋"/>
                <w:szCs w:val="21"/>
              </w:rPr>
            </w:pPr>
            <w:r w:rsidRPr="007E63CC">
              <w:rPr>
                <w:rFonts w:ascii="仿宋" w:eastAsia="仿宋" w:hAnsi="仿宋" w:cs="仿宋" w:hint="eastAsia"/>
                <w:sz w:val="24"/>
                <w:szCs w:val="24"/>
              </w:rPr>
              <w:t>江河建设集团有限公司</w:t>
            </w:r>
            <w:r>
              <w:rPr>
                <w:rFonts w:ascii="仿宋" w:eastAsia="仿宋" w:hAnsi="仿宋" w:cs="仿宋" w:hint="eastAsia"/>
                <w:szCs w:val="21"/>
              </w:rPr>
              <w:t>，水利水电工程施工总承包壹级</w:t>
            </w:r>
          </w:p>
        </w:tc>
      </w:tr>
      <w:tr w:rsidR="0091449B" w:rsidRPr="00F6538C" w:rsidTr="007E63CC">
        <w:trPr>
          <w:trHeight w:val="197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上虞市世纪新丘治江围涂工程二级Ⅳ标段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合同金额</w:t>
            </w:r>
            <w:r>
              <w:rPr>
                <w:rFonts w:ascii="仿宋" w:eastAsia="仿宋" w:hAnsi="仿宋" w:cs="仿宋"/>
                <w:szCs w:val="21"/>
              </w:rPr>
              <w:t>12954.4006</w:t>
            </w:r>
            <w:r>
              <w:rPr>
                <w:rFonts w:ascii="仿宋" w:eastAsia="仿宋" w:hAnsi="仿宋" w:cs="仿宋" w:hint="eastAsia"/>
                <w:szCs w:val="21"/>
              </w:rPr>
              <w:t>万元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钱塘江河口尖山段上虞岸段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4D51C7">
            <w:pPr>
              <w:rPr>
                <w:rFonts w:ascii="仿宋" w:eastAsia="仿宋" w:hAnsi="仿宋" w:cs="仿宋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15"/>
              </w:smartTagPr>
              <w:r>
                <w:rPr>
                  <w:rFonts w:ascii="仿宋" w:eastAsia="仿宋" w:hAnsi="仿宋" w:cs="仿宋"/>
                  <w:szCs w:val="21"/>
                </w:rPr>
                <w:t>2015</w:t>
              </w:r>
              <w:r>
                <w:rPr>
                  <w:rFonts w:ascii="仿宋" w:eastAsia="仿宋" w:hAnsi="仿宋" w:cs="仿宋" w:hint="eastAsia"/>
                  <w:szCs w:val="21"/>
                </w:rPr>
                <w:t>年</w:t>
              </w:r>
              <w:r>
                <w:rPr>
                  <w:rFonts w:ascii="仿宋" w:eastAsia="仿宋" w:hAnsi="仿宋" w:cs="仿宋"/>
                  <w:szCs w:val="21"/>
                </w:rPr>
                <w:t>3</w:t>
              </w:r>
              <w:r>
                <w:rPr>
                  <w:rFonts w:ascii="仿宋" w:eastAsia="仿宋" w:hAnsi="仿宋" w:cs="仿宋" w:hint="eastAsia"/>
                  <w:szCs w:val="21"/>
                </w:rPr>
                <w:t>月</w:t>
              </w:r>
              <w:r>
                <w:rPr>
                  <w:rFonts w:ascii="仿宋" w:eastAsia="仿宋" w:hAnsi="仿宋" w:cs="仿宋"/>
                  <w:szCs w:val="21"/>
                </w:rPr>
                <w:t>18</w:t>
              </w:r>
              <w:r>
                <w:rPr>
                  <w:rFonts w:ascii="仿宋" w:eastAsia="仿宋" w:hAnsi="仿宋" w:cs="仿宋" w:hint="eastAsia"/>
                  <w:szCs w:val="21"/>
                </w:rPr>
                <w:t>日</w:t>
              </w:r>
            </w:smartTag>
            <w:r>
              <w:rPr>
                <w:rFonts w:ascii="仿宋" w:eastAsia="仿宋" w:hAnsi="仿宋" w:cs="仿宋" w:hint="eastAsia"/>
                <w:szCs w:val="21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6"/>
                <w:attr w:name="Year" w:val="2017"/>
              </w:smartTagPr>
              <w:r>
                <w:rPr>
                  <w:rFonts w:ascii="仿宋" w:eastAsia="仿宋" w:hAnsi="仿宋" w:cs="仿宋"/>
                  <w:szCs w:val="21"/>
                </w:rPr>
                <w:t>2017</w:t>
              </w:r>
              <w:r>
                <w:rPr>
                  <w:rFonts w:ascii="仿宋" w:eastAsia="仿宋" w:hAnsi="仿宋" w:cs="仿宋" w:hint="eastAsia"/>
                  <w:szCs w:val="21"/>
                </w:rPr>
                <w:t>年</w:t>
              </w:r>
              <w:r>
                <w:rPr>
                  <w:rFonts w:ascii="仿宋" w:eastAsia="仿宋" w:hAnsi="仿宋" w:cs="仿宋"/>
                  <w:szCs w:val="21"/>
                </w:rPr>
                <w:t>6</w:t>
              </w:r>
              <w:r>
                <w:rPr>
                  <w:rFonts w:ascii="仿宋" w:eastAsia="仿宋" w:hAnsi="仿宋" w:cs="仿宋" w:hint="eastAsia"/>
                  <w:szCs w:val="21"/>
                </w:rPr>
                <w:t>月</w:t>
              </w:r>
              <w:r>
                <w:rPr>
                  <w:rFonts w:ascii="仿宋" w:eastAsia="仿宋" w:hAnsi="仿宋" w:cs="仿宋"/>
                  <w:szCs w:val="21"/>
                </w:rPr>
                <w:t>13</w:t>
              </w:r>
              <w:r>
                <w:rPr>
                  <w:rFonts w:ascii="仿宋" w:eastAsia="仿宋" w:hAnsi="仿宋" w:cs="仿宋" w:hint="eastAsia"/>
                  <w:szCs w:val="21"/>
                </w:rPr>
                <w:t>日</w:t>
              </w:r>
            </w:smartTag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项目技术负责人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9B" w:rsidRDefault="0091449B" w:rsidP="004D51C7">
            <w:pPr>
              <w:rPr>
                <w:rFonts w:ascii="仿宋" w:eastAsia="仿宋" w:hAnsi="仿宋" w:cs="仿宋"/>
                <w:szCs w:val="21"/>
              </w:rPr>
            </w:pPr>
            <w:r w:rsidRPr="007E63CC">
              <w:rPr>
                <w:rFonts w:ascii="仿宋" w:eastAsia="仿宋" w:hAnsi="仿宋" w:cs="仿宋" w:hint="eastAsia"/>
                <w:sz w:val="24"/>
                <w:szCs w:val="24"/>
              </w:rPr>
              <w:t>江河建设集团有限公司</w:t>
            </w:r>
            <w:r>
              <w:rPr>
                <w:rFonts w:ascii="仿宋" w:eastAsia="仿宋" w:hAnsi="仿宋" w:cs="仿宋" w:hint="eastAsia"/>
                <w:szCs w:val="21"/>
              </w:rPr>
              <w:t>，水利水电工程施工总承包壹级</w:t>
            </w:r>
          </w:p>
        </w:tc>
      </w:tr>
    </w:tbl>
    <w:p w:rsidR="0091449B" w:rsidRDefault="0091449B" w:rsidP="00861A17">
      <w:pPr>
        <w:tabs>
          <w:tab w:val="left" w:pos="2880"/>
        </w:tabs>
      </w:pPr>
    </w:p>
    <w:sectPr w:rsidR="0091449B" w:rsidSect="001B7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9" w:right="1186" w:bottom="471" w:left="960" w:header="851" w:footer="851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49B" w:rsidRDefault="0091449B" w:rsidP="001B741C">
      <w:r>
        <w:separator/>
      </w:r>
    </w:p>
  </w:endnote>
  <w:endnote w:type="continuationSeparator" w:id="0">
    <w:p w:rsidR="0091449B" w:rsidRDefault="0091449B" w:rsidP="001B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9B" w:rsidRDefault="009144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9B" w:rsidRDefault="0091449B">
    <w:pPr>
      <w:pStyle w:val="Footer"/>
      <w:tabs>
        <w:tab w:val="clear" w:pos="4153"/>
        <w:tab w:val="center" w:pos="488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9B" w:rsidRDefault="009144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49B" w:rsidRDefault="0091449B" w:rsidP="001B741C">
      <w:r>
        <w:separator/>
      </w:r>
    </w:p>
  </w:footnote>
  <w:footnote w:type="continuationSeparator" w:id="0">
    <w:p w:rsidR="0091449B" w:rsidRDefault="0091449B" w:rsidP="001B7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9B" w:rsidRDefault="009144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9B" w:rsidRDefault="0091449B" w:rsidP="007E63C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9B" w:rsidRDefault="009144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B"/>
    <w:multiLevelType w:val="singleLevel"/>
    <w:tmpl w:val="0000000B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0000000C"/>
    <w:multiLevelType w:val="singleLevel"/>
    <w:tmpl w:val="0000000C"/>
    <w:lvl w:ilvl="0">
      <w:start w:val="1"/>
      <w:numFmt w:val="chineseCounting"/>
      <w:suff w:val="nothing"/>
      <w:lvlText w:val="%1、"/>
      <w:lvlJc w:val="left"/>
      <w:rPr>
        <w:rFonts w:ascii="Times New Roman" w:hAnsi="Times New Roman" w:cs="Times New Roman" w:hint="default"/>
      </w:rPr>
    </w:lvl>
  </w:abstractNum>
  <w:abstractNum w:abstractNumId="3">
    <w:nsid w:val="5E8BCA65"/>
    <w:multiLevelType w:val="singleLevel"/>
    <w:tmpl w:val="5E8BCA65"/>
    <w:lvl w:ilvl="0">
      <w:start w:val="2"/>
      <w:numFmt w:val="decimal"/>
      <w:lvlText w:val="%1."/>
      <w:lvlJc w:val="left"/>
      <w:pPr>
        <w:tabs>
          <w:tab w:val="left" w:pos="312"/>
        </w:tabs>
        <w:ind w:left="1054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B48"/>
    <w:rsid w:val="00043925"/>
    <w:rsid w:val="000832A8"/>
    <w:rsid w:val="000B71C6"/>
    <w:rsid w:val="000F7D1F"/>
    <w:rsid w:val="001457D6"/>
    <w:rsid w:val="00192E33"/>
    <w:rsid w:val="00197BAC"/>
    <w:rsid w:val="001B741C"/>
    <w:rsid w:val="001D040E"/>
    <w:rsid w:val="00262166"/>
    <w:rsid w:val="00377E2C"/>
    <w:rsid w:val="003B6498"/>
    <w:rsid w:val="003C7C9B"/>
    <w:rsid w:val="004020F1"/>
    <w:rsid w:val="00484C7E"/>
    <w:rsid w:val="004D2FB1"/>
    <w:rsid w:val="004D443A"/>
    <w:rsid w:val="004D51C7"/>
    <w:rsid w:val="00557A55"/>
    <w:rsid w:val="005B5EFC"/>
    <w:rsid w:val="006253FA"/>
    <w:rsid w:val="006A06AE"/>
    <w:rsid w:val="007D2B4A"/>
    <w:rsid w:val="007E63CC"/>
    <w:rsid w:val="007F5D9E"/>
    <w:rsid w:val="00861A17"/>
    <w:rsid w:val="0091449B"/>
    <w:rsid w:val="00956B48"/>
    <w:rsid w:val="009650A8"/>
    <w:rsid w:val="009A0DD5"/>
    <w:rsid w:val="009E3FDB"/>
    <w:rsid w:val="00A863C4"/>
    <w:rsid w:val="00AC38C3"/>
    <w:rsid w:val="00B609F0"/>
    <w:rsid w:val="00B73545"/>
    <w:rsid w:val="00BE5577"/>
    <w:rsid w:val="00C267C0"/>
    <w:rsid w:val="00C47790"/>
    <w:rsid w:val="00CB2B3B"/>
    <w:rsid w:val="00D17A8C"/>
    <w:rsid w:val="00D50203"/>
    <w:rsid w:val="00DF6B23"/>
    <w:rsid w:val="00E24C79"/>
    <w:rsid w:val="00EA7672"/>
    <w:rsid w:val="00F6538C"/>
    <w:rsid w:val="3A79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1C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741C"/>
    <w:pPr>
      <w:keepNext/>
      <w:keepLines/>
      <w:spacing w:line="576" w:lineRule="auto"/>
      <w:jc w:val="center"/>
      <w:outlineLvl w:val="0"/>
    </w:pPr>
    <w:rPr>
      <w:rFonts w:ascii="宋体" w:hAnsi="宋体"/>
      <w:b/>
      <w:color w:val="000000"/>
      <w:kern w:val="44"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rsid w:val="001B741C"/>
    <w:pPr>
      <w:ind w:firstLineChars="400" w:firstLine="8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1B741C"/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libri" w:hAnsi="Calibri" w:cs="Times New Roman"/>
      <w:sz w:val="2"/>
    </w:rPr>
  </w:style>
  <w:style w:type="paragraph" w:styleId="Footer">
    <w:name w:val="footer"/>
    <w:basedOn w:val="Normal"/>
    <w:link w:val="FooterChar"/>
    <w:uiPriority w:val="99"/>
    <w:semiHidden/>
    <w:rsid w:val="001B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741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B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741C"/>
    <w:rPr>
      <w:rFonts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1B741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rsid w:val="001B741C"/>
    <w:rPr>
      <w:rFonts w:cs="Times New Roman"/>
      <w:b/>
    </w:rPr>
  </w:style>
  <w:style w:type="paragraph" w:customStyle="1" w:styleId="ListParagraph1">
    <w:name w:val="List Paragraph1"/>
    <w:basedOn w:val="Normal"/>
    <w:uiPriority w:val="99"/>
    <w:rsid w:val="001B741C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rsid w:val="00861A17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623</Words>
  <Characters>3557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一、技术负责人名单</dc:title>
  <dc:subject/>
  <dc:creator>admin</dc:creator>
  <cp:keywords/>
  <dc:description/>
  <cp:lastModifiedBy>吴海燕</cp:lastModifiedBy>
  <cp:revision>2</cp:revision>
  <dcterms:created xsi:type="dcterms:W3CDTF">2018-09-07T07:33:00Z</dcterms:created>
  <dcterms:modified xsi:type="dcterms:W3CDTF">2018-09-07T07:33:00Z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