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B5" w:rsidRPr="00E824B3" w:rsidRDefault="000D42B5" w:rsidP="00151D34">
      <w:pPr>
        <w:adjustRightInd w:val="0"/>
        <w:snapToGrid w:val="0"/>
        <w:spacing w:line="440" w:lineRule="exact"/>
        <w:jc w:val="center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Pr="00E824B3">
        <w:rPr>
          <w:rFonts w:ascii="仿宋" w:eastAsia="仿宋" w:hAnsi="仿宋" w:hint="eastAsia"/>
          <w:b/>
          <w:sz w:val="32"/>
          <w:szCs w:val="32"/>
        </w:rPr>
        <w:t>、技术负责人名单</w:t>
      </w:r>
    </w:p>
    <w:p w:rsidR="000D42B5" w:rsidRPr="00E824B3" w:rsidRDefault="000D42B5" w:rsidP="00B872B4">
      <w:pPr>
        <w:adjustRightInd w:val="0"/>
        <w:snapToGrid w:val="0"/>
        <w:spacing w:line="360" w:lineRule="exact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tbl>
      <w:tblPr>
        <w:tblW w:w="9683" w:type="dxa"/>
        <w:jc w:val="center"/>
        <w:tblLayout w:type="fixed"/>
        <w:tblLook w:val="0000"/>
      </w:tblPr>
      <w:tblGrid>
        <w:gridCol w:w="816"/>
        <w:gridCol w:w="985"/>
        <w:gridCol w:w="767"/>
        <w:gridCol w:w="1058"/>
        <w:gridCol w:w="2197"/>
        <w:gridCol w:w="2376"/>
        <w:gridCol w:w="1484"/>
      </w:tblGrid>
      <w:tr w:rsidR="000D42B5" w:rsidRPr="00E824B3" w:rsidTr="00151D34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序号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姓名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学历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职称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身份证号码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职称专业</w:t>
            </w:r>
            <w:r w:rsidRPr="00E824B3">
              <w:rPr>
                <w:rFonts w:ascii="仿宋" w:eastAsia="仿宋" w:hAnsi="仿宋"/>
                <w:kern w:val="0"/>
                <w:szCs w:val="21"/>
              </w:rPr>
              <w:t>/</w:t>
            </w: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学历专业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负责资质类别</w:t>
            </w: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F64DC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陆仿清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中专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工程师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330422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szCs w:val="21"/>
              </w:rPr>
              <w:t>1815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F64DC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水利工程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市政施工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水利水电工程</w:t>
            </w: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277C26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42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435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435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4359F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E435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435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435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712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0D42B5" w:rsidRPr="00E824B3" w:rsidRDefault="000D42B5" w:rsidP="00254D0E">
      <w:pPr>
        <w:adjustRightInd w:val="0"/>
        <w:snapToGrid w:val="0"/>
        <w:spacing w:line="440" w:lineRule="exact"/>
        <w:jc w:val="left"/>
        <w:rPr>
          <w:rFonts w:ascii="仿宋" w:eastAsia="仿宋" w:hAnsi="仿宋"/>
          <w:b/>
          <w:szCs w:val="21"/>
        </w:rPr>
      </w:pPr>
    </w:p>
    <w:p w:rsidR="000D42B5" w:rsidRPr="00E824B3" w:rsidRDefault="000D42B5" w:rsidP="00151D34">
      <w:pPr>
        <w:adjustRightInd w:val="0"/>
        <w:snapToGrid w:val="0"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</w:t>
      </w:r>
      <w:r w:rsidRPr="00E824B3">
        <w:rPr>
          <w:rFonts w:ascii="仿宋" w:eastAsia="仿宋" w:hAnsi="仿宋" w:hint="eastAsia"/>
          <w:b/>
          <w:sz w:val="32"/>
          <w:szCs w:val="32"/>
        </w:rPr>
        <w:t>、企业注册建造师名单</w:t>
      </w:r>
    </w:p>
    <w:p w:rsidR="000D42B5" w:rsidRPr="00E824B3" w:rsidRDefault="000D42B5" w:rsidP="00B872B4">
      <w:pPr>
        <w:adjustRightInd w:val="0"/>
        <w:snapToGrid w:val="0"/>
        <w:spacing w:line="360" w:lineRule="exact"/>
        <w:jc w:val="center"/>
        <w:rPr>
          <w:rFonts w:ascii="仿宋" w:eastAsia="仿宋" w:hAnsi="仿宋"/>
          <w:b/>
          <w:szCs w:val="21"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1346"/>
        <w:gridCol w:w="2884"/>
        <w:gridCol w:w="1346"/>
        <w:gridCol w:w="1458"/>
        <w:gridCol w:w="1862"/>
      </w:tblGrid>
      <w:tr w:rsidR="000D42B5" w:rsidRPr="00E824B3" w:rsidTr="001226D6">
        <w:trPr>
          <w:cantSplit/>
          <w:trHeight w:hRule="exact" w:val="406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824B3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824B3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pacing w:val="40"/>
                <w:szCs w:val="21"/>
              </w:rPr>
            </w:pPr>
            <w:r w:rsidRPr="00E824B3">
              <w:rPr>
                <w:rFonts w:ascii="仿宋" w:eastAsia="仿宋" w:hAnsi="仿宋" w:hint="eastAsia"/>
                <w:spacing w:val="40"/>
                <w:szCs w:val="21"/>
              </w:rPr>
              <w:t>身份证号码</w:t>
            </w: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824B3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824B3">
              <w:rPr>
                <w:rFonts w:ascii="仿宋" w:eastAsia="仿宋" w:hAnsi="仿宋" w:hint="eastAsia"/>
                <w:szCs w:val="21"/>
              </w:rPr>
              <w:t>级别</w:t>
            </w: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824B3">
              <w:rPr>
                <w:rFonts w:ascii="仿宋" w:eastAsia="仿宋" w:hAnsi="仿宋" w:hint="eastAsia"/>
                <w:szCs w:val="21"/>
              </w:rPr>
              <w:t>注册证书编号</w:t>
            </w:r>
          </w:p>
        </w:tc>
      </w:tr>
      <w:tr w:rsidR="000D42B5" w:rsidRPr="00E824B3" w:rsidTr="001226D6">
        <w:trPr>
          <w:cantSplit/>
          <w:trHeight w:hRule="exact" w:val="509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824B3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346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沈旭娜</w:t>
            </w:r>
          </w:p>
        </w:tc>
        <w:tc>
          <w:tcPr>
            <w:tcW w:w="2884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330222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szCs w:val="21"/>
              </w:rPr>
              <w:t>502X</w:t>
            </w:r>
          </w:p>
        </w:tc>
        <w:tc>
          <w:tcPr>
            <w:tcW w:w="1346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水利水电</w:t>
            </w:r>
          </w:p>
        </w:tc>
        <w:tc>
          <w:tcPr>
            <w:tcW w:w="1458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二级</w:t>
            </w:r>
          </w:p>
        </w:tc>
        <w:tc>
          <w:tcPr>
            <w:tcW w:w="1862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</w:t>
            </w:r>
            <w:r>
              <w:rPr>
                <w:rFonts w:ascii="仿宋" w:eastAsia="仿宋" w:hAnsi="仿宋"/>
                <w:szCs w:val="21"/>
              </w:rPr>
              <w:t>233101045872</w:t>
            </w:r>
          </w:p>
        </w:tc>
      </w:tr>
      <w:tr w:rsidR="000D42B5" w:rsidRPr="00E824B3" w:rsidTr="001226D6">
        <w:trPr>
          <w:cantSplit/>
          <w:trHeight w:hRule="exact" w:val="432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824B3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346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吕榆</w:t>
            </w:r>
          </w:p>
        </w:tc>
        <w:tc>
          <w:tcPr>
            <w:tcW w:w="2884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szCs w:val="21"/>
              </w:rPr>
              <w:t>0618</w:t>
            </w:r>
          </w:p>
        </w:tc>
        <w:tc>
          <w:tcPr>
            <w:tcW w:w="1346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ind w:firstLineChars="50" w:firstLine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水利水电</w:t>
            </w:r>
          </w:p>
        </w:tc>
        <w:tc>
          <w:tcPr>
            <w:tcW w:w="1458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二级</w:t>
            </w:r>
          </w:p>
        </w:tc>
        <w:tc>
          <w:tcPr>
            <w:tcW w:w="1862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</w:t>
            </w:r>
            <w:r>
              <w:rPr>
                <w:rFonts w:ascii="仿宋" w:eastAsia="仿宋" w:hAnsi="仿宋"/>
                <w:szCs w:val="21"/>
              </w:rPr>
              <w:t>233131278504</w:t>
            </w:r>
          </w:p>
        </w:tc>
      </w:tr>
      <w:tr w:rsidR="000D42B5" w:rsidRPr="00E824B3" w:rsidTr="00254D0E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824B3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346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徐立军</w:t>
            </w:r>
          </w:p>
        </w:tc>
        <w:tc>
          <w:tcPr>
            <w:tcW w:w="2884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330222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szCs w:val="21"/>
              </w:rPr>
              <w:t>4991</w:t>
            </w:r>
          </w:p>
        </w:tc>
        <w:tc>
          <w:tcPr>
            <w:tcW w:w="1346" w:type="dxa"/>
            <w:vAlign w:val="center"/>
          </w:tcPr>
          <w:p w:rsidR="000D42B5" w:rsidRDefault="000D42B5" w:rsidP="00254D0E">
            <w:pPr>
              <w:jc w:val="center"/>
            </w:pPr>
            <w:r w:rsidRPr="00B63B1B">
              <w:rPr>
                <w:rFonts w:ascii="仿宋" w:eastAsia="仿宋" w:hAnsi="仿宋" w:hint="eastAsia"/>
                <w:szCs w:val="21"/>
              </w:rPr>
              <w:t>水利水电</w:t>
            </w:r>
          </w:p>
        </w:tc>
        <w:tc>
          <w:tcPr>
            <w:tcW w:w="1458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二级</w:t>
            </w:r>
          </w:p>
        </w:tc>
        <w:tc>
          <w:tcPr>
            <w:tcW w:w="1862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</w:t>
            </w:r>
            <w:r>
              <w:rPr>
                <w:rFonts w:ascii="仿宋" w:eastAsia="仿宋" w:hAnsi="仿宋"/>
                <w:szCs w:val="21"/>
              </w:rPr>
              <w:t>233060706126</w:t>
            </w:r>
          </w:p>
        </w:tc>
      </w:tr>
      <w:tr w:rsidR="000D42B5" w:rsidRPr="00E824B3" w:rsidTr="00254D0E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824B3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346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郎小军</w:t>
            </w:r>
          </w:p>
        </w:tc>
        <w:tc>
          <w:tcPr>
            <w:tcW w:w="2884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330184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szCs w:val="21"/>
              </w:rPr>
              <w:t>2812</w:t>
            </w:r>
          </w:p>
        </w:tc>
        <w:tc>
          <w:tcPr>
            <w:tcW w:w="1346" w:type="dxa"/>
            <w:vAlign w:val="center"/>
          </w:tcPr>
          <w:p w:rsidR="000D42B5" w:rsidRDefault="000D42B5" w:rsidP="00254D0E">
            <w:pPr>
              <w:jc w:val="center"/>
            </w:pPr>
            <w:r w:rsidRPr="00B63B1B">
              <w:rPr>
                <w:rFonts w:ascii="仿宋" w:eastAsia="仿宋" w:hAnsi="仿宋" w:hint="eastAsia"/>
                <w:szCs w:val="21"/>
              </w:rPr>
              <w:t>水利水电</w:t>
            </w:r>
          </w:p>
        </w:tc>
        <w:tc>
          <w:tcPr>
            <w:tcW w:w="1458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二级</w:t>
            </w:r>
          </w:p>
        </w:tc>
        <w:tc>
          <w:tcPr>
            <w:tcW w:w="1862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</w:t>
            </w:r>
            <w:r>
              <w:rPr>
                <w:rFonts w:ascii="仿宋" w:eastAsia="仿宋" w:hAnsi="仿宋"/>
                <w:szCs w:val="21"/>
              </w:rPr>
              <w:t>233171706186</w:t>
            </w:r>
          </w:p>
        </w:tc>
      </w:tr>
      <w:tr w:rsidR="000D42B5" w:rsidRPr="00E824B3" w:rsidTr="00254D0E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方梦炜</w:t>
            </w: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330124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szCs w:val="21"/>
              </w:rPr>
              <w:t>4617</w:t>
            </w:r>
          </w:p>
        </w:tc>
        <w:tc>
          <w:tcPr>
            <w:tcW w:w="1346" w:type="dxa"/>
            <w:vAlign w:val="center"/>
          </w:tcPr>
          <w:p w:rsidR="000D42B5" w:rsidRDefault="000D42B5" w:rsidP="00254D0E">
            <w:pPr>
              <w:jc w:val="center"/>
            </w:pPr>
            <w:r w:rsidRPr="00B63B1B">
              <w:rPr>
                <w:rFonts w:ascii="仿宋" w:eastAsia="仿宋" w:hAnsi="仿宋" w:hint="eastAsia"/>
                <w:szCs w:val="21"/>
              </w:rPr>
              <w:t>水利水电</w:t>
            </w:r>
          </w:p>
        </w:tc>
        <w:tc>
          <w:tcPr>
            <w:tcW w:w="1458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二级</w:t>
            </w:r>
          </w:p>
        </w:tc>
        <w:tc>
          <w:tcPr>
            <w:tcW w:w="1862" w:type="dxa"/>
            <w:vAlign w:val="center"/>
          </w:tcPr>
          <w:p w:rsidR="000D42B5" w:rsidRPr="00E824B3" w:rsidRDefault="000D42B5" w:rsidP="008F37EA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</w:t>
            </w:r>
            <w:r>
              <w:rPr>
                <w:rFonts w:ascii="仿宋" w:eastAsia="仿宋" w:hAnsi="仿宋"/>
                <w:szCs w:val="21"/>
              </w:rPr>
              <w:t>233171706191</w:t>
            </w:r>
          </w:p>
        </w:tc>
      </w:tr>
      <w:tr w:rsidR="000D42B5" w:rsidRPr="00E824B3" w:rsidTr="00254D0E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谢质凡</w:t>
            </w: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330219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szCs w:val="21"/>
              </w:rPr>
              <w:t>2211</w:t>
            </w:r>
          </w:p>
        </w:tc>
        <w:tc>
          <w:tcPr>
            <w:tcW w:w="1346" w:type="dxa"/>
            <w:vAlign w:val="center"/>
          </w:tcPr>
          <w:p w:rsidR="000D42B5" w:rsidRDefault="000D42B5" w:rsidP="00254D0E">
            <w:pPr>
              <w:jc w:val="center"/>
            </w:pPr>
            <w:r w:rsidRPr="00B63B1B">
              <w:rPr>
                <w:rFonts w:ascii="仿宋" w:eastAsia="仿宋" w:hAnsi="仿宋" w:hint="eastAsia"/>
                <w:szCs w:val="21"/>
              </w:rPr>
              <w:t>水利水电</w:t>
            </w:r>
          </w:p>
        </w:tc>
        <w:tc>
          <w:tcPr>
            <w:tcW w:w="1458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二级</w:t>
            </w: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</w:t>
            </w:r>
            <w:r>
              <w:rPr>
                <w:rFonts w:ascii="仿宋" w:eastAsia="仿宋" w:hAnsi="仿宋"/>
                <w:szCs w:val="21"/>
              </w:rPr>
              <w:t>233161705999</w:t>
            </w:r>
          </w:p>
        </w:tc>
      </w:tr>
      <w:tr w:rsidR="000D42B5" w:rsidRPr="00E824B3" w:rsidTr="00254D0E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尹存文</w:t>
            </w: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330683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szCs w:val="21"/>
              </w:rPr>
              <w:t>2810</w:t>
            </w:r>
          </w:p>
        </w:tc>
        <w:tc>
          <w:tcPr>
            <w:tcW w:w="1346" w:type="dxa"/>
            <w:vAlign w:val="center"/>
          </w:tcPr>
          <w:p w:rsidR="000D42B5" w:rsidRDefault="000D42B5" w:rsidP="00254D0E">
            <w:pPr>
              <w:jc w:val="center"/>
            </w:pPr>
            <w:r w:rsidRPr="00B63B1B">
              <w:rPr>
                <w:rFonts w:ascii="仿宋" w:eastAsia="仿宋" w:hAnsi="仿宋" w:hint="eastAsia"/>
                <w:szCs w:val="21"/>
              </w:rPr>
              <w:t>水利水电</w:t>
            </w:r>
          </w:p>
        </w:tc>
        <w:tc>
          <w:tcPr>
            <w:tcW w:w="1458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二级</w:t>
            </w: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</w:t>
            </w:r>
            <w:r>
              <w:rPr>
                <w:rFonts w:ascii="仿宋" w:eastAsia="仿宋" w:hAnsi="仿宋"/>
                <w:szCs w:val="21"/>
              </w:rPr>
              <w:t>233171706185</w:t>
            </w:r>
          </w:p>
        </w:tc>
      </w:tr>
      <w:tr w:rsidR="000D42B5" w:rsidRPr="00E824B3" w:rsidTr="00254D0E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葛瑶琼</w:t>
            </w: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330225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szCs w:val="21"/>
              </w:rPr>
              <w:t>1589</w:t>
            </w:r>
          </w:p>
        </w:tc>
        <w:tc>
          <w:tcPr>
            <w:tcW w:w="1346" w:type="dxa"/>
            <w:vAlign w:val="center"/>
          </w:tcPr>
          <w:p w:rsidR="000D42B5" w:rsidRDefault="000D42B5" w:rsidP="00254D0E">
            <w:pPr>
              <w:jc w:val="center"/>
            </w:pPr>
            <w:r w:rsidRPr="00B63B1B">
              <w:rPr>
                <w:rFonts w:ascii="仿宋" w:eastAsia="仿宋" w:hAnsi="仿宋" w:hint="eastAsia"/>
                <w:szCs w:val="21"/>
              </w:rPr>
              <w:t>水利水电</w:t>
            </w:r>
          </w:p>
        </w:tc>
        <w:tc>
          <w:tcPr>
            <w:tcW w:w="1458" w:type="dxa"/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二级</w:t>
            </w: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</w:t>
            </w:r>
            <w:r>
              <w:rPr>
                <w:rFonts w:ascii="仿宋" w:eastAsia="仿宋" w:hAnsi="仿宋"/>
                <w:szCs w:val="21"/>
              </w:rPr>
              <w:t>233101045873</w:t>
            </w: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D42B5" w:rsidRPr="00E824B3" w:rsidTr="001226D6">
        <w:trPr>
          <w:cantSplit/>
          <w:trHeight w:hRule="exact" w:val="397"/>
          <w:jc w:val="center"/>
        </w:trPr>
        <w:tc>
          <w:tcPr>
            <w:tcW w:w="769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4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D42B5" w:rsidRPr="00E824B3" w:rsidRDefault="000D42B5" w:rsidP="00B872B4">
      <w:pPr>
        <w:adjustRightInd w:val="0"/>
        <w:snapToGrid w:val="0"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</w:t>
      </w:r>
      <w:r w:rsidRPr="00E824B3">
        <w:rPr>
          <w:rFonts w:ascii="仿宋" w:eastAsia="仿宋" w:hAnsi="仿宋" w:hint="eastAsia"/>
          <w:b/>
          <w:sz w:val="32"/>
          <w:szCs w:val="32"/>
        </w:rPr>
        <w:t>、中级及以上职称人员名单</w:t>
      </w:r>
    </w:p>
    <w:p w:rsidR="000D42B5" w:rsidRPr="00E824B3" w:rsidRDefault="000D42B5" w:rsidP="00B872B4">
      <w:pPr>
        <w:adjustRightInd w:val="0"/>
        <w:snapToGrid w:val="0"/>
        <w:spacing w:line="360" w:lineRule="exact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tbl>
      <w:tblPr>
        <w:tblW w:w="9683" w:type="dxa"/>
        <w:jc w:val="center"/>
        <w:tblLayout w:type="fixed"/>
        <w:tblLook w:val="0000"/>
      </w:tblPr>
      <w:tblGrid>
        <w:gridCol w:w="686"/>
        <w:gridCol w:w="993"/>
        <w:gridCol w:w="708"/>
        <w:gridCol w:w="924"/>
        <w:gridCol w:w="2195"/>
        <w:gridCol w:w="2693"/>
        <w:gridCol w:w="1484"/>
      </w:tblGrid>
      <w:tr w:rsidR="000D42B5" w:rsidRPr="00E824B3" w:rsidTr="00151D34">
        <w:trPr>
          <w:trHeight w:val="4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学历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职称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身份证号码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职称专业</w:t>
            </w:r>
            <w:r w:rsidRPr="00E824B3">
              <w:rPr>
                <w:rFonts w:ascii="仿宋" w:eastAsia="仿宋" w:hAnsi="仿宋"/>
                <w:kern w:val="0"/>
                <w:szCs w:val="21"/>
              </w:rPr>
              <w:t>/</w:t>
            </w: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学历专业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申报资质类别</w:t>
            </w: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1226D6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陆仿清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1226D6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中专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1226D6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1226D6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330422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szCs w:val="21"/>
              </w:rPr>
              <w:t>1815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9C21C6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水利工程</w:t>
            </w:r>
            <w:r>
              <w:rPr>
                <w:rFonts w:ascii="仿宋" w:eastAsia="仿宋" w:hAnsi="仿宋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市政施工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57A2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施金林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大专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57A24">
              <w:rPr>
                <w:rFonts w:ascii="仿宋" w:eastAsia="仿宋" w:hAnsi="仿宋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A57A24">
              <w:rPr>
                <w:rFonts w:ascii="仿宋" w:eastAsia="仿宋" w:hAnsi="仿宋"/>
                <w:kern w:val="0"/>
                <w:szCs w:val="21"/>
              </w:rPr>
              <w:t>1230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水利工程</w:t>
            </w:r>
            <w:r>
              <w:rPr>
                <w:rFonts w:ascii="仿宋" w:eastAsia="仿宋" w:hAnsi="仿宋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土木工程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沈旭娜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大专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57A24">
              <w:rPr>
                <w:rFonts w:ascii="仿宋" w:eastAsia="仿宋" w:hAnsi="仿宋"/>
                <w:kern w:val="0"/>
                <w:szCs w:val="21"/>
              </w:rPr>
              <w:t>330222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A57A24">
              <w:rPr>
                <w:rFonts w:ascii="仿宋" w:eastAsia="仿宋" w:hAnsi="仿宋"/>
                <w:kern w:val="0"/>
                <w:szCs w:val="21"/>
              </w:rPr>
              <w:t>502X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  <w:r>
              <w:rPr>
                <w:rFonts w:ascii="仿宋" w:eastAsia="仿宋" w:hAnsi="仿宋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会计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577548">
            <w:pPr>
              <w:jc w:val="center"/>
            </w:pPr>
            <w:r w:rsidRPr="00381D03"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</w:p>
        </w:tc>
      </w:tr>
      <w:tr w:rsidR="000D42B5" w:rsidRPr="00E824B3" w:rsidTr="00151D34">
        <w:trPr>
          <w:trHeight w:hRule="exact" w:val="584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陆根宝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高中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57A24">
              <w:rPr>
                <w:rFonts w:ascii="仿宋" w:eastAsia="仿宋" w:hAnsi="仿宋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A57A24">
              <w:rPr>
                <w:rFonts w:ascii="仿宋" w:eastAsia="仿宋" w:hAnsi="仿宋"/>
                <w:kern w:val="0"/>
                <w:szCs w:val="21"/>
              </w:rPr>
              <w:t>6419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  <w:r>
              <w:rPr>
                <w:rFonts w:ascii="仿宋" w:eastAsia="仿宋" w:hAnsi="仿宋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577548">
            <w:pPr>
              <w:jc w:val="center"/>
            </w:pPr>
            <w:r w:rsidRPr="00381D03"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</w:p>
        </w:tc>
      </w:tr>
      <w:tr w:rsidR="000D42B5" w:rsidRPr="00E824B3" w:rsidTr="00151D34">
        <w:trPr>
          <w:trHeight w:hRule="exact" w:val="564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杨雪民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大专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57A24">
              <w:rPr>
                <w:rFonts w:ascii="仿宋" w:eastAsia="仿宋" w:hAnsi="仿宋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A57A24">
              <w:rPr>
                <w:rFonts w:ascii="仿宋" w:eastAsia="仿宋" w:hAnsi="仿宋"/>
                <w:szCs w:val="21"/>
              </w:rPr>
              <w:t>343X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水利工程</w:t>
            </w:r>
            <w:r>
              <w:rPr>
                <w:rFonts w:ascii="仿宋" w:eastAsia="仿宋" w:hAnsi="仿宋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工程管理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577548">
            <w:pPr>
              <w:jc w:val="center"/>
            </w:pPr>
            <w:r w:rsidRPr="00381D03"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</w:p>
        </w:tc>
      </w:tr>
      <w:tr w:rsidR="000D42B5" w:rsidRPr="00E824B3" w:rsidTr="00151D34">
        <w:trPr>
          <w:trHeight w:hRule="exact" w:val="4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沈玉泉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高中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57A24"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A57A24">
              <w:rPr>
                <w:rFonts w:ascii="仿宋" w:eastAsia="仿宋" w:hAnsi="仿宋"/>
                <w:kern w:val="0"/>
                <w:szCs w:val="21"/>
              </w:rPr>
              <w:t>2216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水利工程</w:t>
            </w:r>
            <w:r>
              <w:rPr>
                <w:rFonts w:ascii="仿宋" w:eastAsia="仿宋" w:hAnsi="仿宋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577548">
            <w:pPr>
              <w:jc w:val="center"/>
            </w:pPr>
            <w:r w:rsidRPr="00381D03"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</w:p>
        </w:tc>
      </w:tr>
      <w:tr w:rsidR="000D42B5" w:rsidRPr="00E824B3" w:rsidTr="00151D34">
        <w:trPr>
          <w:trHeight w:hRule="exact" w:val="494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葛瑶琼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本科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57A24">
              <w:rPr>
                <w:rFonts w:ascii="仿宋" w:eastAsia="仿宋" w:hAnsi="仿宋"/>
                <w:szCs w:val="21"/>
              </w:rPr>
              <w:t>330225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A57A24">
              <w:rPr>
                <w:rFonts w:ascii="仿宋" w:eastAsia="仿宋" w:hAnsi="仿宋"/>
                <w:szCs w:val="21"/>
              </w:rPr>
              <w:t>1589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  <w:r>
              <w:rPr>
                <w:rFonts w:ascii="仿宋" w:eastAsia="仿宋" w:hAnsi="仿宋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工程管理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577548">
            <w:pPr>
              <w:jc w:val="center"/>
            </w:pPr>
            <w:r w:rsidRPr="00381D03"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</w:p>
        </w:tc>
      </w:tr>
      <w:tr w:rsidR="000D42B5" w:rsidRPr="00E824B3" w:rsidTr="00151D34">
        <w:trPr>
          <w:trHeight w:hRule="exact" w:val="558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董佩明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高中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57A24">
              <w:rPr>
                <w:rFonts w:ascii="仿宋" w:eastAsia="仿宋" w:hAnsi="仿宋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A57A24">
              <w:rPr>
                <w:rFonts w:ascii="仿宋" w:eastAsia="仿宋" w:hAnsi="仿宋"/>
                <w:szCs w:val="21"/>
              </w:rPr>
              <w:t>1214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  <w:r>
              <w:rPr>
                <w:rFonts w:ascii="仿宋" w:eastAsia="仿宋" w:hAnsi="仿宋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577548">
            <w:pPr>
              <w:jc w:val="center"/>
            </w:pPr>
            <w:r w:rsidRPr="00381D03"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</w:p>
        </w:tc>
      </w:tr>
      <w:tr w:rsidR="000D42B5" w:rsidRPr="00E824B3" w:rsidTr="00151D34">
        <w:trPr>
          <w:trHeight w:hRule="exact" w:val="552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徐建荣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大专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74817">
              <w:rPr>
                <w:rFonts w:ascii="仿宋" w:eastAsia="仿宋" w:hAnsi="仿宋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974817">
              <w:rPr>
                <w:rFonts w:ascii="仿宋" w:eastAsia="仿宋" w:hAnsi="仿宋"/>
                <w:kern w:val="0"/>
                <w:szCs w:val="21"/>
              </w:rPr>
              <w:t>6015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水利工程</w:t>
            </w:r>
            <w:r>
              <w:rPr>
                <w:rFonts w:ascii="仿宋" w:eastAsia="仿宋" w:hAnsi="仿宋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工民建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577548">
            <w:pPr>
              <w:jc w:val="center"/>
            </w:pPr>
            <w:r w:rsidRPr="00381D03"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盛子华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高中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74817">
              <w:rPr>
                <w:rFonts w:ascii="仿宋" w:eastAsia="仿宋" w:hAnsi="仿宋"/>
                <w:kern w:val="0"/>
                <w:szCs w:val="21"/>
              </w:rPr>
              <w:t>330523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974817">
              <w:rPr>
                <w:rFonts w:ascii="仿宋" w:eastAsia="仿宋" w:hAnsi="仿宋"/>
                <w:kern w:val="0"/>
                <w:szCs w:val="21"/>
              </w:rPr>
              <w:t>3232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水利施工</w:t>
            </w:r>
            <w:r>
              <w:rPr>
                <w:rFonts w:ascii="仿宋" w:eastAsia="仿宋" w:hAnsi="仿宋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577548">
            <w:pPr>
              <w:jc w:val="center"/>
            </w:pPr>
            <w:r w:rsidRPr="00381D03"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徐立军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本科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74817">
              <w:rPr>
                <w:rFonts w:ascii="仿宋" w:eastAsia="仿宋" w:hAnsi="仿宋"/>
                <w:kern w:val="0"/>
                <w:szCs w:val="21"/>
              </w:rPr>
              <w:t>330222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974817">
              <w:rPr>
                <w:rFonts w:ascii="仿宋" w:eastAsia="仿宋" w:hAnsi="仿宋"/>
                <w:kern w:val="0"/>
                <w:szCs w:val="21"/>
              </w:rPr>
              <w:t>4991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  <w:r>
              <w:rPr>
                <w:rFonts w:ascii="仿宋" w:eastAsia="仿宋" w:hAnsi="仿宋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国际经济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577548">
            <w:pPr>
              <w:jc w:val="center"/>
            </w:pPr>
            <w:r w:rsidRPr="00381D03">
              <w:rPr>
                <w:rFonts w:ascii="仿宋" w:eastAsia="仿宋" w:hAnsi="仿宋" w:hint="eastAsia"/>
                <w:kern w:val="0"/>
                <w:szCs w:val="21"/>
              </w:rPr>
              <w:t>水利水电</w:t>
            </w: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DB2D1B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151D34">
        <w:trPr>
          <w:trHeight w:hRule="exact" w:val="39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w w:val="9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0D42B5" w:rsidRPr="00E824B3" w:rsidRDefault="000D42B5" w:rsidP="00B872B4">
      <w:pPr>
        <w:adjustRightInd w:val="0"/>
        <w:snapToGrid w:val="0"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E824B3">
        <w:rPr>
          <w:rFonts w:ascii="仿宋" w:eastAsia="仿宋" w:hAnsi="仿宋"/>
          <w:szCs w:val="21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四</w:t>
      </w:r>
      <w:r w:rsidRPr="00E824B3">
        <w:rPr>
          <w:rFonts w:ascii="仿宋" w:eastAsia="仿宋" w:hAnsi="仿宋" w:hint="eastAsia"/>
          <w:b/>
          <w:sz w:val="32"/>
          <w:szCs w:val="32"/>
        </w:rPr>
        <w:t>、现场管理人员名单</w:t>
      </w:r>
    </w:p>
    <w:p w:rsidR="000D42B5" w:rsidRPr="00E824B3" w:rsidRDefault="000D42B5" w:rsidP="00B872B4">
      <w:pPr>
        <w:adjustRightInd w:val="0"/>
        <w:snapToGrid w:val="0"/>
        <w:spacing w:line="360" w:lineRule="exact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tbl>
      <w:tblPr>
        <w:tblW w:w="9631" w:type="dxa"/>
        <w:jc w:val="center"/>
        <w:tblLayout w:type="fixed"/>
        <w:tblLook w:val="0000"/>
      </w:tblPr>
      <w:tblGrid>
        <w:gridCol w:w="877"/>
        <w:gridCol w:w="1011"/>
        <w:gridCol w:w="3347"/>
        <w:gridCol w:w="1407"/>
        <w:gridCol w:w="1869"/>
        <w:gridCol w:w="1120"/>
      </w:tblGrid>
      <w:tr w:rsidR="000D42B5" w:rsidRPr="00E824B3" w:rsidTr="0081639F">
        <w:trPr>
          <w:trHeight w:val="43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姓名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身份证号码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岗位类别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岗位证书编号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发证单位</w:t>
            </w:r>
          </w:p>
        </w:tc>
      </w:tr>
      <w:tr w:rsidR="000D42B5" w:rsidRPr="00E824B3" w:rsidTr="00BC03B8">
        <w:trPr>
          <w:trHeight w:hRule="exact" w:val="60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汤振国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97481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330483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0931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施工员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SGL20173304233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沈建平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2236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施工员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97481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SGL20173303926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2E6E7F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93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蒋斌杰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2218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施工员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SGL20173303927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59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戴七斤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1213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质检</w:t>
            </w:r>
            <w:r w:rsidRPr="00DA23C0">
              <w:rPr>
                <w:rFonts w:ascii="仿宋" w:eastAsia="仿宋" w:hAnsi="仿宋" w:hint="eastAsia"/>
                <w:kern w:val="0"/>
                <w:szCs w:val="21"/>
              </w:rPr>
              <w:t>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SGL20173304129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42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杨丽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2223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质检</w:t>
            </w:r>
            <w:r w:rsidRPr="00DA23C0">
              <w:rPr>
                <w:rFonts w:ascii="仿宋" w:eastAsia="仿宋" w:hAnsi="仿宋" w:hint="eastAsia"/>
                <w:kern w:val="0"/>
                <w:szCs w:val="21"/>
              </w:rPr>
              <w:t>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SGL20173306987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64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吴连根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0373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质检</w:t>
            </w:r>
            <w:r w:rsidRPr="00DA23C0">
              <w:rPr>
                <w:rFonts w:ascii="仿宋" w:eastAsia="仿宋" w:hAnsi="仿宋" w:hint="eastAsia"/>
                <w:kern w:val="0"/>
                <w:szCs w:val="21"/>
              </w:rPr>
              <w:t>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SGL20173306838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58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朱斌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7318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安全员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SGL20173303924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52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章小锋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2210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A26A3E"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安全员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SGL20173303923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74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刘天红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458D1">
              <w:rPr>
                <w:rFonts w:ascii="仿宋" w:eastAsia="仿宋" w:hAnsi="仿宋"/>
                <w:kern w:val="0"/>
                <w:szCs w:val="21"/>
              </w:rPr>
              <w:t>320826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3458D1">
              <w:rPr>
                <w:rFonts w:ascii="仿宋" w:eastAsia="仿宋" w:hAnsi="仿宋"/>
                <w:kern w:val="0"/>
                <w:szCs w:val="21"/>
              </w:rPr>
              <w:t>5628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A26A3E"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安全员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SGL20173303925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54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沈顺良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56E68">
              <w:rPr>
                <w:rFonts w:ascii="仿宋" w:eastAsia="仿宋" w:hAnsi="仿宋"/>
                <w:kern w:val="0"/>
                <w:szCs w:val="21"/>
              </w:rPr>
              <w:t>330682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C56E68">
              <w:rPr>
                <w:rFonts w:ascii="仿宋" w:eastAsia="仿宋" w:hAnsi="仿宋"/>
                <w:kern w:val="0"/>
                <w:szCs w:val="21"/>
              </w:rPr>
              <w:t>5210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A26A3E"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安全员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SGL20173303928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62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陈利妹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2220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A26A3E"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安全员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SGL20173304097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7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蔡洪海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2215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B473B8" w:rsidRDefault="000D42B5" w:rsidP="00696ABE">
            <w:pPr>
              <w:jc w:val="center"/>
              <w:rPr>
                <w:rFonts w:ascii="仿宋" w:eastAsia="仿宋" w:hAnsi="仿宋"/>
              </w:rPr>
            </w:pPr>
            <w:r w:rsidRPr="00B473B8">
              <w:rPr>
                <w:rFonts w:ascii="仿宋" w:eastAsia="仿宋" w:hAnsi="仿宋" w:hint="eastAsia"/>
              </w:rPr>
              <w:t>资料员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SGL20173304114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78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凌云志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1615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B473B8" w:rsidRDefault="000D42B5" w:rsidP="00696ABE">
            <w:pPr>
              <w:jc w:val="center"/>
              <w:rPr>
                <w:rFonts w:ascii="仿宋" w:eastAsia="仿宋" w:hAnsi="仿宋"/>
              </w:rPr>
            </w:pPr>
            <w:r w:rsidRPr="00B473B8">
              <w:rPr>
                <w:rFonts w:ascii="仿宋" w:eastAsia="仿宋" w:hAnsi="仿宋" w:hint="eastAsia"/>
              </w:rPr>
              <w:t>资料员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SGL20173303929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58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沈文英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511323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2367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B473B8" w:rsidRDefault="000D42B5" w:rsidP="00696ABE">
            <w:pPr>
              <w:jc w:val="center"/>
              <w:rPr>
                <w:rFonts w:ascii="仿宋" w:eastAsia="仿宋" w:hAnsi="仿宋"/>
              </w:rPr>
            </w:pPr>
            <w:r w:rsidRPr="00B473B8">
              <w:rPr>
                <w:rFonts w:ascii="仿宋" w:eastAsia="仿宋" w:hAnsi="仿宋" w:hint="eastAsia"/>
              </w:rPr>
              <w:t>资料员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SGL20173307634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66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金铸霞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330483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5820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B473B8" w:rsidRDefault="000D42B5" w:rsidP="00696ABE">
            <w:pPr>
              <w:jc w:val="center"/>
              <w:rPr>
                <w:rFonts w:ascii="仿宋" w:eastAsia="仿宋" w:hAnsi="仿宋"/>
              </w:rPr>
            </w:pPr>
            <w:r w:rsidRPr="00B473B8">
              <w:rPr>
                <w:rFonts w:ascii="仿宋" w:eastAsia="仿宋" w:hAnsi="仿宋" w:hint="eastAsia"/>
              </w:rPr>
              <w:t>资料员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SGL20173307562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宋燕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341226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4240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材料员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C0187F">
              <w:rPr>
                <w:rFonts w:ascii="仿宋" w:eastAsia="仿宋" w:hAnsi="仿宋"/>
                <w:kern w:val="0"/>
                <w:szCs w:val="21"/>
              </w:rPr>
              <w:t>SGL2017330</w:t>
            </w:r>
            <w:r>
              <w:rPr>
                <w:rFonts w:ascii="仿宋" w:eastAsia="仿宋" w:hAnsi="仿宋"/>
                <w:kern w:val="0"/>
                <w:szCs w:val="21"/>
              </w:rPr>
              <w:t>6838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68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杨敏敏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341602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/>
                <w:kern w:val="0"/>
                <w:szCs w:val="21"/>
              </w:rPr>
              <w:t>6924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Cs w:val="21"/>
              </w:rPr>
              <w:t>材料员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C0187F">
              <w:rPr>
                <w:rFonts w:ascii="仿宋" w:eastAsia="仿宋" w:hAnsi="仿宋"/>
                <w:kern w:val="0"/>
                <w:szCs w:val="21"/>
              </w:rPr>
              <w:t>SGL2017330</w:t>
            </w:r>
            <w:r>
              <w:rPr>
                <w:rFonts w:ascii="仿宋" w:eastAsia="仿宋" w:hAnsi="仿宋"/>
                <w:kern w:val="0"/>
                <w:szCs w:val="21"/>
              </w:rPr>
              <w:t>7672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4279D">
              <w:rPr>
                <w:rFonts w:ascii="仿宋" w:eastAsia="仿宋" w:hAnsi="仿宋" w:hint="eastAsia"/>
                <w:w w:val="90"/>
                <w:kern w:val="0"/>
                <w:szCs w:val="21"/>
              </w:rPr>
              <w:t>中国水利协会</w:t>
            </w:r>
          </w:p>
        </w:tc>
      </w:tr>
      <w:tr w:rsidR="000D42B5" w:rsidRPr="00E824B3" w:rsidTr="002E6E7F">
        <w:trPr>
          <w:trHeight w:hRule="exact" w:val="576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D167E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2E6E7F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2E6E7F">
            <w:pPr>
              <w:jc w:val="center"/>
            </w:pPr>
          </w:p>
        </w:tc>
      </w:tr>
      <w:tr w:rsidR="000D42B5" w:rsidRPr="00E824B3" w:rsidTr="002E6E7F">
        <w:trPr>
          <w:trHeight w:hRule="exact" w:val="57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D167E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101F6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2E6E7F">
        <w:trPr>
          <w:trHeight w:hRule="exact" w:val="564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D167EB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101F6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D42B5" w:rsidRPr="00E824B3" w:rsidTr="002E6E7F">
        <w:trPr>
          <w:trHeight w:hRule="exact" w:val="558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AC6F0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D167EB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101F6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0D42B5" w:rsidRPr="00E824B3" w:rsidRDefault="000D42B5" w:rsidP="00B872B4">
      <w:pPr>
        <w:adjustRightInd w:val="0"/>
        <w:snapToGrid w:val="0"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E824B3">
        <w:rPr>
          <w:rFonts w:ascii="仿宋" w:eastAsia="仿宋" w:hAnsi="仿宋"/>
          <w:szCs w:val="21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五</w:t>
      </w:r>
      <w:r w:rsidRPr="00E824B3">
        <w:rPr>
          <w:rFonts w:ascii="仿宋" w:eastAsia="仿宋" w:hAnsi="仿宋" w:hint="eastAsia"/>
          <w:b/>
          <w:sz w:val="32"/>
          <w:szCs w:val="32"/>
        </w:rPr>
        <w:t>、技术工人人员名单</w:t>
      </w:r>
    </w:p>
    <w:p w:rsidR="000D42B5" w:rsidRPr="00E824B3" w:rsidRDefault="000D42B5" w:rsidP="00B872B4">
      <w:pPr>
        <w:adjustRightInd w:val="0"/>
        <w:snapToGrid w:val="0"/>
        <w:spacing w:line="360" w:lineRule="exact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tbl>
      <w:tblPr>
        <w:tblW w:w="9790" w:type="dxa"/>
        <w:jc w:val="center"/>
        <w:tblLayout w:type="fixed"/>
        <w:tblLook w:val="0000"/>
      </w:tblPr>
      <w:tblGrid>
        <w:gridCol w:w="597"/>
        <w:gridCol w:w="851"/>
        <w:gridCol w:w="2021"/>
        <w:gridCol w:w="814"/>
        <w:gridCol w:w="1418"/>
        <w:gridCol w:w="2126"/>
        <w:gridCol w:w="1276"/>
        <w:gridCol w:w="687"/>
      </w:tblGrid>
      <w:tr w:rsidR="000D42B5" w:rsidRPr="00E824B3" w:rsidTr="00151D34">
        <w:trPr>
          <w:trHeight w:val="43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姓名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身份证号码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技能等级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专业工种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证书编号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发证单位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是否</w:t>
            </w:r>
          </w:p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 w:hint="eastAsia"/>
                <w:kern w:val="0"/>
                <w:szCs w:val="21"/>
              </w:rPr>
              <w:t>自有</w:t>
            </w:r>
          </w:p>
        </w:tc>
      </w:tr>
      <w:tr w:rsidR="000D42B5" w:rsidRPr="00E824B3" w:rsidTr="00151D34">
        <w:trPr>
          <w:trHeight w:hRule="exact" w:val="63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俞建华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EE0FC9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 w:rsidRPr="00EC6394">
              <w:rPr>
                <w:rFonts w:ascii="宋体" w:hAnsi="宋体"/>
                <w:spacing w:val="-20"/>
                <w:kern w:val="0"/>
                <w:szCs w:val="21"/>
              </w:rPr>
              <w:t>330521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EC6394">
              <w:rPr>
                <w:rFonts w:ascii="宋体" w:hAnsi="宋体"/>
                <w:spacing w:val="-20"/>
                <w:kern w:val="0"/>
                <w:szCs w:val="21"/>
              </w:rPr>
              <w:t>2310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高级工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钢筋工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1511001047312009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D46F6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EE0FC9">
            <w:pPr>
              <w:jc w:val="center"/>
            </w:pPr>
            <w:r w:rsidRPr="00B40A01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62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俞秀珍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CE6527">
            <w:pPr>
              <w:jc w:val="center"/>
              <w:rPr>
                <w:rFonts w:ascii="宋体"/>
                <w:szCs w:val="21"/>
              </w:rPr>
            </w:pPr>
            <w:r w:rsidRPr="00ED46F6">
              <w:rPr>
                <w:rFonts w:ascii="宋体" w:hAnsi="宋体"/>
                <w:spacing w:val="-20"/>
                <w:kern w:val="0"/>
                <w:szCs w:val="21"/>
              </w:rPr>
              <w:t>330521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ED46F6">
              <w:rPr>
                <w:rFonts w:ascii="宋体" w:hAnsi="宋体"/>
                <w:spacing w:val="-20"/>
                <w:kern w:val="0"/>
                <w:szCs w:val="21"/>
              </w:rPr>
              <w:t>2341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Default="000D42B5" w:rsidP="00ED46F6">
            <w:pPr>
              <w:jc w:val="center"/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</w:t>
            </w:r>
            <w:r w:rsidRPr="006E39BF">
              <w:rPr>
                <w:rFonts w:ascii="仿宋" w:eastAsia="仿宋" w:hAnsi="仿宋" w:hint="eastAsia"/>
                <w:kern w:val="0"/>
                <w:szCs w:val="21"/>
              </w:rPr>
              <w:t>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管道工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1511001047312237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2E4741"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ED46F6">
            <w:pPr>
              <w:jc w:val="center"/>
            </w:pPr>
            <w:r w:rsidRPr="001C21E3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73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施荣华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696ABE">
            <w:pPr>
              <w:jc w:val="center"/>
              <w:rPr>
                <w:rFonts w:ascii="宋体"/>
                <w:szCs w:val="21"/>
              </w:rPr>
            </w:pPr>
            <w:r w:rsidRPr="00ED46F6">
              <w:rPr>
                <w:rFonts w:ascii="宋体" w:hAnsi="宋体"/>
                <w:spacing w:val="-20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ED46F6">
              <w:rPr>
                <w:rFonts w:ascii="宋体" w:hAnsi="宋体"/>
                <w:spacing w:val="-20"/>
                <w:kern w:val="0"/>
                <w:szCs w:val="21"/>
              </w:rPr>
              <w:t>6055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Default="000D42B5" w:rsidP="00696ABE">
            <w:pPr>
              <w:jc w:val="center"/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</w:t>
            </w:r>
            <w:r w:rsidRPr="006E39BF">
              <w:rPr>
                <w:rFonts w:ascii="仿宋" w:eastAsia="仿宋" w:hAnsi="仿宋" w:hint="eastAsia"/>
                <w:kern w:val="0"/>
                <w:szCs w:val="21"/>
              </w:rPr>
              <w:t>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架子</w:t>
            </w:r>
            <w:r w:rsidRPr="00ED46F6">
              <w:rPr>
                <w:rFonts w:ascii="仿宋" w:eastAsia="仿宋" w:hAnsi="仿宋" w:hint="eastAsia"/>
                <w:kern w:val="0"/>
                <w:szCs w:val="21"/>
              </w:rPr>
              <w:t>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1511001047312045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E4741"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1C21E3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67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邱松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696ABE">
            <w:pPr>
              <w:jc w:val="center"/>
              <w:rPr>
                <w:rFonts w:ascii="宋体"/>
                <w:szCs w:val="21"/>
              </w:rPr>
            </w:pPr>
            <w:r w:rsidRPr="00ED46F6">
              <w:rPr>
                <w:rFonts w:ascii="宋体" w:hAnsi="宋体"/>
                <w:spacing w:val="-20"/>
                <w:kern w:val="0"/>
                <w:szCs w:val="21"/>
              </w:rPr>
              <w:t>340421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ED46F6">
              <w:rPr>
                <w:rFonts w:ascii="宋体" w:hAnsi="宋体"/>
                <w:spacing w:val="-20"/>
                <w:kern w:val="0"/>
                <w:szCs w:val="21"/>
              </w:rPr>
              <w:t>3433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Default="000D42B5" w:rsidP="00696ABE">
            <w:pPr>
              <w:jc w:val="center"/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</w:t>
            </w:r>
            <w:r w:rsidRPr="006E39BF">
              <w:rPr>
                <w:rFonts w:ascii="仿宋" w:eastAsia="仿宋" w:hAnsi="仿宋" w:hint="eastAsia"/>
                <w:kern w:val="0"/>
                <w:szCs w:val="21"/>
              </w:rPr>
              <w:t>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混凝土</w:t>
            </w:r>
            <w:r w:rsidRPr="00ED46F6">
              <w:rPr>
                <w:rFonts w:ascii="仿宋" w:eastAsia="仿宋" w:hAnsi="仿宋" w:hint="eastAsia"/>
                <w:kern w:val="0"/>
                <w:szCs w:val="21"/>
              </w:rPr>
              <w:t>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1511001047311975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2E4741"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1C21E3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61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钮富闻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696ABE">
            <w:pPr>
              <w:jc w:val="center"/>
              <w:rPr>
                <w:rFonts w:ascii="宋体"/>
                <w:szCs w:val="21"/>
              </w:rPr>
            </w:pPr>
            <w:r w:rsidRPr="00ED46F6">
              <w:rPr>
                <w:rFonts w:ascii="宋体" w:hAnsi="宋体"/>
                <w:spacing w:val="-20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ED46F6">
              <w:rPr>
                <w:rFonts w:ascii="宋体" w:hAnsi="宋体"/>
                <w:spacing w:val="-20"/>
                <w:kern w:val="0"/>
                <w:szCs w:val="21"/>
              </w:rPr>
              <w:t>7119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Default="000D42B5" w:rsidP="00696ABE">
            <w:pPr>
              <w:jc w:val="center"/>
            </w:pPr>
            <w:r w:rsidRPr="006E39BF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砌筑</w:t>
            </w:r>
            <w:r w:rsidRPr="00ED46F6">
              <w:rPr>
                <w:rFonts w:ascii="仿宋" w:eastAsia="仿宋" w:hAnsi="仿宋" w:hint="eastAsia"/>
                <w:kern w:val="0"/>
                <w:szCs w:val="21"/>
              </w:rPr>
              <w:t>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1511001047407104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BA2290"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1C21E3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83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824B3">
              <w:rPr>
                <w:rFonts w:ascii="仿宋" w:eastAsia="仿宋" w:hAnsi="仿宋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刘新建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696ABE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 w:rsidRPr="00ED46F6">
              <w:rPr>
                <w:rFonts w:ascii="宋体" w:hAnsi="宋体"/>
                <w:spacing w:val="-20"/>
                <w:kern w:val="0"/>
                <w:szCs w:val="21"/>
              </w:rPr>
              <w:t>330521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ED46F6">
              <w:rPr>
                <w:rFonts w:ascii="宋体" w:hAnsi="宋体"/>
                <w:spacing w:val="-20"/>
                <w:kern w:val="0"/>
                <w:szCs w:val="21"/>
              </w:rPr>
              <w:t>2312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Default="000D42B5" w:rsidP="00696ABE">
            <w:pPr>
              <w:jc w:val="center"/>
            </w:pPr>
            <w:r w:rsidRPr="006E39BF"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混凝土</w:t>
            </w:r>
            <w:r w:rsidRPr="00ED46F6">
              <w:rPr>
                <w:rFonts w:ascii="仿宋" w:eastAsia="仿宋" w:hAnsi="仿宋" w:hint="eastAsia"/>
                <w:kern w:val="0"/>
                <w:szCs w:val="21"/>
              </w:rPr>
              <w:t>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1511001047407130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BA2290"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1C21E3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63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蒋建苹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696ABE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 w:rsidRPr="00ED46F6">
              <w:rPr>
                <w:rFonts w:ascii="宋体" w:hAnsi="宋体"/>
                <w:spacing w:val="-20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ED46F6">
              <w:rPr>
                <w:rFonts w:ascii="宋体" w:hAnsi="宋体"/>
                <w:spacing w:val="-20"/>
                <w:kern w:val="0"/>
                <w:szCs w:val="21"/>
              </w:rPr>
              <w:t>1211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Default="000D42B5" w:rsidP="00696ABE">
            <w:pPr>
              <w:jc w:val="center"/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</w:t>
            </w:r>
            <w:r w:rsidRPr="006E39BF">
              <w:rPr>
                <w:rFonts w:ascii="仿宋" w:eastAsia="仿宋" w:hAnsi="仿宋" w:hint="eastAsia"/>
                <w:kern w:val="0"/>
                <w:szCs w:val="21"/>
              </w:rPr>
              <w:t>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混凝土</w:t>
            </w:r>
            <w:r w:rsidRPr="00ED46F6">
              <w:rPr>
                <w:rFonts w:ascii="仿宋" w:eastAsia="仿宋" w:hAnsi="仿宋" w:hint="eastAsia"/>
                <w:kern w:val="0"/>
                <w:szCs w:val="21"/>
              </w:rPr>
              <w:t>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1511001047311971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BA2290"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BA3876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27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徐小祥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696ABE">
            <w:pPr>
              <w:jc w:val="center"/>
              <w:rPr>
                <w:rFonts w:ascii="宋体"/>
                <w:szCs w:val="21"/>
              </w:rPr>
            </w:pPr>
            <w:r w:rsidRPr="00E34EB8">
              <w:rPr>
                <w:rFonts w:ascii="宋体" w:hAnsi="宋体"/>
                <w:spacing w:val="-20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E34EB8">
              <w:rPr>
                <w:rFonts w:ascii="宋体" w:hAnsi="宋体"/>
                <w:spacing w:val="-20"/>
                <w:kern w:val="0"/>
                <w:szCs w:val="21"/>
              </w:rPr>
              <w:t>2218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三级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建筑油漆工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34EB8">
              <w:rPr>
                <w:rFonts w:ascii="仿宋" w:eastAsia="仿宋" w:hAnsi="仿宋"/>
                <w:kern w:val="0"/>
                <w:szCs w:val="21"/>
              </w:rPr>
              <w:t>1511001047312141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建设厅和人社厅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BA3876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52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高新祥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696ABE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 w:rsidRPr="00E34EB8">
              <w:rPr>
                <w:rFonts w:ascii="宋体" w:hAnsi="宋体"/>
                <w:spacing w:val="-20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E34EB8">
              <w:rPr>
                <w:rFonts w:ascii="宋体" w:hAnsi="宋体"/>
                <w:spacing w:val="-20"/>
                <w:kern w:val="0"/>
                <w:szCs w:val="21"/>
              </w:rPr>
              <w:t>1215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三级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建筑油漆工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34EB8">
              <w:rPr>
                <w:rFonts w:ascii="仿宋" w:eastAsia="仿宋" w:hAnsi="仿宋"/>
                <w:kern w:val="0"/>
                <w:szCs w:val="21"/>
              </w:rPr>
              <w:t>1511001047312140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FD389A">
              <w:rPr>
                <w:rFonts w:ascii="仿宋" w:eastAsia="仿宋" w:hAnsi="仿宋" w:hint="eastAsia"/>
                <w:kern w:val="0"/>
                <w:szCs w:val="21"/>
              </w:rPr>
              <w:t>建设厅和人社厅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B40A01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74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董自贵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34EB8" w:rsidRDefault="000D42B5" w:rsidP="00696A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34EB8">
              <w:rPr>
                <w:rFonts w:ascii="宋体" w:hAnsi="宋体"/>
                <w:sz w:val="18"/>
                <w:szCs w:val="18"/>
              </w:rPr>
              <w:t>411527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E34EB8">
              <w:rPr>
                <w:rFonts w:ascii="宋体" w:hAnsi="宋体"/>
                <w:sz w:val="18"/>
                <w:szCs w:val="18"/>
              </w:rPr>
              <w:t>2098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34EB8" w:rsidRDefault="000D42B5" w:rsidP="00696ABE">
            <w:pPr>
              <w:adjustRightInd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三级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建筑油漆工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34EB8">
              <w:rPr>
                <w:rFonts w:ascii="仿宋" w:eastAsia="仿宋" w:hAnsi="仿宋"/>
                <w:kern w:val="0"/>
                <w:szCs w:val="21"/>
              </w:rPr>
              <w:t>1511001047312137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FD389A">
              <w:rPr>
                <w:rFonts w:ascii="仿宋" w:eastAsia="仿宋" w:hAnsi="仿宋" w:hint="eastAsia"/>
                <w:kern w:val="0"/>
                <w:szCs w:val="21"/>
              </w:rPr>
              <w:t>建设厅和人社厅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B40A01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68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陆松华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141BD1">
            <w:pPr>
              <w:adjustRightInd w:val="0"/>
              <w:snapToGrid w:val="0"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 w:rsidRPr="00E34EB8">
              <w:rPr>
                <w:rFonts w:ascii="宋体" w:hAnsi="宋体"/>
                <w:spacing w:val="-20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  <w:spacing w:val="-20"/>
                <w:kern w:val="0"/>
                <w:szCs w:val="21"/>
              </w:rPr>
              <w:t>1216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Default="000D42B5" w:rsidP="00D50B39">
            <w:pPr>
              <w:jc w:val="center"/>
            </w:pPr>
            <w:r w:rsidRPr="00965AB3">
              <w:rPr>
                <w:rFonts w:ascii="仿宋" w:eastAsia="仿宋" w:hAnsi="仿宋" w:hint="eastAsia"/>
                <w:kern w:val="0"/>
                <w:szCs w:val="21"/>
              </w:rPr>
              <w:t>高级工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EE0FC9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管道工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141BD1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34EB8">
              <w:rPr>
                <w:rFonts w:ascii="仿宋" w:eastAsia="仿宋" w:hAnsi="仿宋"/>
                <w:kern w:val="0"/>
                <w:szCs w:val="21"/>
              </w:rPr>
              <w:t>1511001047312</w:t>
            </w:r>
            <w:r>
              <w:rPr>
                <w:rFonts w:ascii="仿宋" w:eastAsia="仿宋" w:hAnsi="仿宋"/>
                <w:kern w:val="0"/>
                <w:szCs w:val="21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BA2290"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A269B1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63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劳娟英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34EB8" w:rsidRDefault="000D42B5" w:rsidP="00254D0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  <w:sz w:val="18"/>
                <w:szCs w:val="18"/>
              </w:rPr>
              <w:t>6905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Default="000D42B5" w:rsidP="00D50B39">
            <w:pPr>
              <w:jc w:val="center"/>
            </w:pPr>
            <w:r w:rsidRPr="00965AB3">
              <w:rPr>
                <w:rFonts w:ascii="仿宋" w:eastAsia="仿宋" w:hAnsi="仿宋" w:hint="eastAsia"/>
                <w:kern w:val="0"/>
                <w:szCs w:val="21"/>
              </w:rPr>
              <w:t>高级工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钢筋工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141BD1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34EB8">
              <w:rPr>
                <w:rFonts w:ascii="仿宋" w:eastAsia="仿宋" w:hAnsi="仿宋"/>
                <w:kern w:val="0"/>
                <w:szCs w:val="21"/>
              </w:rPr>
              <w:t>1511001047312</w:t>
            </w:r>
            <w:r>
              <w:rPr>
                <w:rFonts w:ascii="仿宋" w:eastAsia="仿宋" w:hAnsi="仿宋"/>
                <w:kern w:val="0"/>
                <w:szCs w:val="21"/>
              </w:rPr>
              <w:t>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BA2290"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A269B1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41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沈红发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254D0E">
            <w:pPr>
              <w:jc w:val="center"/>
              <w:rPr>
                <w:rFonts w:ascii="宋体"/>
                <w:szCs w:val="21"/>
              </w:rPr>
            </w:pPr>
            <w:r w:rsidRPr="00CE6527">
              <w:rPr>
                <w:rFonts w:ascii="宋体" w:hAnsi="宋体"/>
                <w:spacing w:val="-20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CE6527">
              <w:rPr>
                <w:rFonts w:ascii="宋体" w:hAnsi="宋体"/>
                <w:spacing w:val="-20"/>
                <w:kern w:val="0"/>
                <w:szCs w:val="21"/>
              </w:rPr>
              <w:t>2213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Default="000D42B5" w:rsidP="00D50B39">
            <w:pPr>
              <w:jc w:val="center"/>
            </w:pPr>
            <w:r w:rsidRPr="00965AB3">
              <w:rPr>
                <w:rFonts w:ascii="仿宋" w:eastAsia="仿宋" w:hAnsi="仿宋" w:hint="eastAsia"/>
                <w:kern w:val="0"/>
                <w:szCs w:val="21"/>
              </w:rPr>
              <w:t>高级工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木工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254D0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1511001047311839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BA2290"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A269B1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63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童新荣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254D0E">
            <w:pPr>
              <w:jc w:val="center"/>
              <w:rPr>
                <w:rFonts w:ascii="宋体"/>
                <w:szCs w:val="21"/>
              </w:rPr>
            </w:pPr>
            <w:r w:rsidRPr="00FE0EFA">
              <w:rPr>
                <w:rFonts w:ascii="宋体" w:hAnsi="宋体"/>
                <w:spacing w:val="-20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E0EFA">
              <w:rPr>
                <w:rFonts w:ascii="宋体" w:hAnsi="宋体"/>
                <w:spacing w:val="-20"/>
                <w:kern w:val="0"/>
                <w:szCs w:val="21"/>
              </w:rPr>
              <w:t>1214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Default="000D42B5" w:rsidP="00D50B39">
            <w:pPr>
              <w:jc w:val="center"/>
            </w:pPr>
            <w:r w:rsidRPr="00965AB3">
              <w:rPr>
                <w:rFonts w:ascii="仿宋" w:eastAsia="仿宋" w:hAnsi="仿宋" w:hint="eastAsia"/>
                <w:kern w:val="0"/>
                <w:szCs w:val="21"/>
              </w:rPr>
              <w:t>高级工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FE0EFA">
            <w:pPr>
              <w:jc w:val="center"/>
            </w:pPr>
            <w:r w:rsidRPr="00BF106E">
              <w:rPr>
                <w:rFonts w:ascii="仿宋" w:eastAsia="仿宋" w:hAnsi="仿宋" w:hint="eastAsia"/>
                <w:kern w:val="0"/>
                <w:szCs w:val="21"/>
              </w:rPr>
              <w:t>木工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E0EFA">
              <w:rPr>
                <w:rFonts w:ascii="仿宋" w:eastAsia="仿宋" w:hAnsi="仿宋"/>
                <w:kern w:val="0"/>
                <w:szCs w:val="21"/>
              </w:rPr>
              <w:t>1511001047311843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BA2290"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A269B1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71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史振荣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254D0E">
            <w:pPr>
              <w:jc w:val="center"/>
              <w:rPr>
                <w:rFonts w:ascii="宋体"/>
                <w:szCs w:val="21"/>
              </w:rPr>
            </w:pPr>
            <w:r w:rsidRPr="00FE0EFA">
              <w:rPr>
                <w:rFonts w:ascii="宋体" w:hAnsi="宋体"/>
                <w:spacing w:val="-20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E0EFA">
              <w:rPr>
                <w:rFonts w:ascii="宋体" w:hAnsi="宋体"/>
                <w:spacing w:val="-20"/>
                <w:kern w:val="0"/>
                <w:szCs w:val="21"/>
              </w:rPr>
              <w:t>1216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Default="000D42B5" w:rsidP="00D50B39">
            <w:pPr>
              <w:jc w:val="center"/>
            </w:pPr>
            <w:r w:rsidRPr="00965AB3">
              <w:rPr>
                <w:rFonts w:ascii="仿宋" w:eastAsia="仿宋" w:hAnsi="仿宋" w:hint="eastAsia"/>
                <w:kern w:val="0"/>
                <w:szCs w:val="21"/>
              </w:rPr>
              <w:t>高级工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FE0EFA">
            <w:pPr>
              <w:jc w:val="center"/>
            </w:pPr>
            <w:r w:rsidRPr="00BF106E">
              <w:rPr>
                <w:rFonts w:ascii="仿宋" w:eastAsia="仿宋" w:hAnsi="仿宋" w:hint="eastAsia"/>
                <w:kern w:val="0"/>
                <w:szCs w:val="21"/>
              </w:rPr>
              <w:t>木工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E0EFA">
              <w:rPr>
                <w:rFonts w:ascii="仿宋" w:eastAsia="仿宋" w:hAnsi="仿宋"/>
                <w:kern w:val="0"/>
                <w:szCs w:val="21"/>
              </w:rPr>
              <w:t>1511001047311842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BA2290"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A269B1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17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范海林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254D0E">
            <w:pPr>
              <w:jc w:val="center"/>
              <w:rPr>
                <w:rFonts w:ascii="宋体"/>
                <w:szCs w:val="21"/>
              </w:rPr>
            </w:pPr>
            <w:r w:rsidRPr="00FE0EFA">
              <w:rPr>
                <w:rFonts w:ascii="宋体" w:hAnsi="宋体"/>
                <w:spacing w:val="-20"/>
                <w:kern w:val="0"/>
                <w:szCs w:val="21"/>
              </w:rPr>
              <w:t>330511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E0EFA">
              <w:rPr>
                <w:rFonts w:ascii="宋体" w:hAnsi="宋体"/>
                <w:spacing w:val="-20"/>
                <w:kern w:val="0"/>
                <w:szCs w:val="21"/>
              </w:rPr>
              <w:t>121X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Default="000D42B5" w:rsidP="00D50B39">
            <w:pPr>
              <w:jc w:val="center"/>
            </w:pPr>
            <w:r w:rsidRPr="00965AB3">
              <w:rPr>
                <w:rFonts w:ascii="仿宋" w:eastAsia="仿宋" w:hAnsi="仿宋" w:hint="eastAsia"/>
                <w:kern w:val="0"/>
                <w:szCs w:val="21"/>
              </w:rPr>
              <w:t>高级工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FE0EFA">
            <w:pPr>
              <w:jc w:val="center"/>
            </w:pPr>
            <w:r w:rsidRPr="00BF106E">
              <w:rPr>
                <w:rFonts w:ascii="仿宋" w:eastAsia="仿宋" w:hAnsi="仿宋" w:hint="eastAsia"/>
                <w:kern w:val="0"/>
                <w:szCs w:val="21"/>
              </w:rPr>
              <w:t>木工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E0EFA">
              <w:rPr>
                <w:rFonts w:ascii="仿宋" w:eastAsia="仿宋" w:hAnsi="仿宋"/>
                <w:kern w:val="0"/>
                <w:szCs w:val="21"/>
              </w:rPr>
              <w:t>1511001047311844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BA2290"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A269B1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615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冯智伟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254D0E">
            <w:pPr>
              <w:jc w:val="center"/>
              <w:rPr>
                <w:rFonts w:ascii="宋体"/>
                <w:szCs w:val="21"/>
              </w:rPr>
            </w:pPr>
            <w:r w:rsidRPr="00FE0EFA">
              <w:rPr>
                <w:rFonts w:ascii="宋体" w:hAnsi="宋体"/>
                <w:spacing w:val="-20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E0EFA">
              <w:rPr>
                <w:rFonts w:ascii="宋体" w:hAnsi="宋体"/>
                <w:spacing w:val="-20"/>
                <w:kern w:val="0"/>
                <w:szCs w:val="21"/>
              </w:rPr>
              <w:t>223X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焊工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E0EFA">
              <w:rPr>
                <w:rFonts w:ascii="仿宋" w:eastAsia="仿宋" w:hAnsi="仿宋"/>
                <w:kern w:val="0"/>
                <w:szCs w:val="21"/>
              </w:rPr>
              <w:t>T17330400142700028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湖州建设培训中心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A269B1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67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高伟忠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254D0E">
            <w:pPr>
              <w:jc w:val="center"/>
              <w:rPr>
                <w:rFonts w:ascii="宋体"/>
                <w:szCs w:val="21"/>
              </w:rPr>
            </w:pPr>
            <w:r w:rsidRPr="00FE0EFA">
              <w:rPr>
                <w:rFonts w:ascii="宋体" w:hAnsi="宋体"/>
                <w:spacing w:val="-20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E0EFA">
              <w:rPr>
                <w:rFonts w:ascii="宋体" w:hAnsi="宋体"/>
                <w:spacing w:val="-20"/>
                <w:kern w:val="0"/>
                <w:szCs w:val="21"/>
              </w:rPr>
              <w:t>2433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E0EFA">
              <w:rPr>
                <w:rFonts w:ascii="仿宋" w:eastAsia="仿宋" w:hAnsi="仿宋"/>
                <w:kern w:val="0"/>
                <w:szCs w:val="21"/>
              </w:rPr>
              <w:t>T17330400141300123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FE0EFA">
            <w:pPr>
              <w:jc w:val="center"/>
            </w:pPr>
            <w:r w:rsidRPr="00771D6E">
              <w:rPr>
                <w:rFonts w:ascii="仿宋" w:eastAsia="仿宋" w:hAnsi="仿宋" w:hint="eastAsia"/>
                <w:kern w:val="0"/>
                <w:szCs w:val="21"/>
              </w:rPr>
              <w:t>湖州建设培训中心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  <w:r w:rsidRPr="00A269B1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61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徐信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CE6527" w:rsidRDefault="000D42B5" w:rsidP="00696ABE">
            <w:pPr>
              <w:jc w:val="center"/>
              <w:rPr>
                <w:rFonts w:ascii="宋体"/>
                <w:szCs w:val="21"/>
              </w:rPr>
            </w:pPr>
            <w:r w:rsidRPr="00FE0EFA">
              <w:rPr>
                <w:rFonts w:ascii="宋体" w:hAnsi="宋体"/>
                <w:spacing w:val="-20"/>
                <w:kern w:val="0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FE0EFA">
              <w:rPr>
                <w:rFonts w:ascii="宋体" w:hAnsi="宋体"/>
                <w:spacing w:val="-20"/>
                <w:kern w:val="0"/>
                <w:szCs w:val="21"/>
              </w:rPr>
              <w:t>7118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E0EFA">
              <w:rPr>
                <w:rFonts w:ascii="仿宋" w:eastAsia="仿宋" w:hAnsi="仿宋" w:hint="eastAsia"/>
                <w:kern w:val="0"/>
                <w:szCs w:val="21"/>
              </w:rPr>
              <w:t>浙</w:t>
            </w:r>
            <w:r w:rsidRPr="00FE0EFA">
              <w:rPr>
                <w:rFonts w:ascii="仿宋" w:eastAsia="仿宋" w:hAnsi="仿宋"/>
                <w:kern w:val="0"/>
                <w:szCs w:val="21"/>
              </w:rPr>
              <w:t>F0112012000120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71D6E">
              <w:rPr>
                <w:rFonts w:ascii="仿宋" w:eastAsia="仿宋" w:hAnsi="仿宋" w:hint="eastAsia"/>
                <w:kern w:val="0"/>
                <w:szCs w:val="21"/>
              </w:rPr>
              <w:t>湖州建设培训中心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A269B1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569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徐金泉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r w:rsidRPr="00FE0EFA">
              <w:rPr>
                <w:rFonts w:ascii="宋体" w:hAnsi="宋体"/>
                <w:spacing w:val="-20"/>
                <w:kern w:val="0"/>
                <w:szCs w:val="21"/>
              </w:rPr>
              <w:t>3305</w:t>
            </w:r>
            <w:r>
              <w:rPr>
                <w:rFonts w:ascii="宋体" w:hAnsi="宋体"/>
                <w:spacing w:val="-20"/>
                <w:kern w:val="0"/>
                <w:szCs w:val="21"/>
              </w:rPr>
              <w:t>11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  <w:spacing w:val="-20"/>
                <w:kern w:val="0"/>
                <w:szCs w:val="21"/>
              </w:rPr>
              <w:t>6012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砌筑工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1511001047311971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A2290">
              <w:rPr>
                <w:rFonts w:ascii="仿宋" w:eastAsia="仿宋" w:hAnsi="仿宋" w:hint="eastAsia"/>
                <w:kern w:val="0"/>
                <w:szCs w:val="21"/>
              </w:rPr>
              <w:t>浙江省建设厅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 w:rsidRPr="00687964">
              <w:rPr>
                <w:rFonts w:ascii="仿宋" w:eastAsia="仿宋" w:hAnsi="仿宋" w:hint="eastAsia"/>
                <w:kern w:val="0"/>
                <w:szCs w:val="21"/>
              </w:rPr>
              <w:t>是</w:t>
            </w:r>
          </w:p>
        </w:tc>
      </w:tr>
      <w:tr w:rsidR="000D42B5" w:rsidRPr="00E824B3" w:rsidTr="00151D34">
        <w:trPr>
          <w:trHeight w:hRule="exact" w:val="602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63E1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申旭明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r>
              <w:rPr>
                <w:rFonts w:ascii="宋体" w:hAnsi="宋体"/>
                <w:spacing w:val="-20"/>
                <w:kern w:val="0"/>
                <w:szCs w:val="21"/>
              </w:rPr>
              <w:t>532128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宋体" w:hAnsi="宋体"/>
                <w:spacing w:val="-20"/>
                <w:kern w:val="0"/>
                <w:szCs w:val="21"/>
              </w:rPr>
              <w:t>3379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中级工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架子工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T17330400140300156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696ABE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湖州建设培训中心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696ABE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D42B5" w:rsidTr="00151D34">
        <w:trPr>
          <w:trHeight w:hRule="exact" w:val="566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141BD1"/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57754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Default="000D42B5" w:rsidP="00D50B39">
            <w:pPr>
              <w:jc w:val="center"/>
            </w:pPr>
          </w:p>
        </w:tc>
      </w:tr>
    </w:tbl>
    <w:p w:rsidR="000D42B5" w:rsidRPr="00E824B3" w:rsidRDefault="000D42B5" w:rsidP="00B872B4">
      <w:pPr>
        <w:adjustRightInd w:val="0"/>
        <w:snapToGrid w:val="0"/>
        <w:spacing w:line="240" w:lineRule="exact"/>
        <w:ind w:firstLineChars="200" w:firstLine="420"/>
        <w:jc w:val="left"/>
        <w:rPr>
          <w:rFonts w:ascii="仿宋" w:eastAsia="仿宋" w:hAnsi="仿宋"/>
          <w:szCs w:val="21"/>
        </w:rPr>
        <w:sectPr w:rsidR="000D42B5" w:rsidRPr="00E824B3" w:rsidSect="0081639F"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pgNumType w:start="1"/>
          <w:cols w:space="720"/>
          <w:docGrid w:linePitch="312"/>
        </w:sectPr>
      </w:pPr>
    </w:p>
    <w:p w:rsidR="000D42B5" w:rsidRPr="00151D34" w:rsidRDefault="000D42B5" w:rsidP="00151D34">
      <w:pPr>
        <w:adjustRightInd w:val="0"/>
        <w:snapToGrid w:val="0"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151D34">
        <w:rPr>
          <w:rFonts w:ascii="仿宋" w:eastAsia="仿宋" w:hAnsi="仿宋" w:hint="eastAsia"/>
          <w:b/>
          <w:sz w:val="32"/>
          <w:szCs w:val="32"/>
        </w:rPr>
        <w:lastRenderedPageBreak/>
        <w:t>六、</w:t>
      </w:r>
      <w:r w:rsidRPr="00E824B3">
        <w:rPr>
          <w:rFonts w:ascii="仿宋" w:eastAsia="仿宋" w:hAnsi="仿宋" w:hint="eastAsia"/>
          <w:b/>
          <w:sz w:val="32"/>
          <w:szCs w:val="32"/>
        </w:rPr>
        <w:t>技术负责人（或注册人员）基本情况及业绩表</w:t>
      </w:r>
    </w:p>
    <w:tbl>
      <w:tblPr>
        <w:tblW w:w="936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98"/>
        <w:gridCol w:w="477"/>
        <w:gridCol w:w="1156"/>
        <w:gridCol w:w="1112"/>
        <w:gridCol w:w="709"/>
        <w:gridCol w:w="491"/>
        <w:gridCol w:w="1043"/>
        <w:gridCol w:w="397"/>
        <w:gridCol w:w="1045"/>
        <w:gridCol w:w="575"/>
        <w:gridCol w:w="1457"/>
      </w:tblGrid>
      <w:tr w:rsidR="000D42B5" w:rsidRPr="00E824B3" w:rsidTr="006570DE">
        <w:trPr>
          <w:trHeight w:val="567"/>
          <w:jc w:val="center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B5" w:rsidRPr="00E824B3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E824B3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姓</w:t>
            </w:r>
            <w:r w:rsidRPr="00E824B3">
              <w:rPr>
                <w:rFonts w:ascii="仿宋" w:eastAsia="仿宋" w:hAnsi="仿宋"/>
                <w:b/>
                <w:kern w:val="28"/>
                <w:position w:val="-40"/>
                <w:sz w:val="24"/>
              </w:rPr>
              <w:t xml:space="preserve">  </w:t>
            </w:r>
            <w:r w:rsidRPr="00E824B3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B5" w:rsidRPr="00E824B3" w:rsidRDefault="000D42B5" w:rsidP="000B4A42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陆仿清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B5" w:rsidRPr="00E824B3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E824B3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B5" w:rsidRPr="00E824B3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男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B5" w:rsidRPr="00E824B3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E824B3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技术职称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工程师</w:t>
            </w:r>
          </w:p>
        </w:tc>
      </w:tr>
      <w:tr w:rsidR="000D42B5" w:rsidRPr="00E824B3" w:rsidTr="006570DE">
        <w:trPr>
          <w:trHeight w:val="567"/>
          <w:jc w:val="center"/>
        </w:trPr>
        <w:tc>
          <w:tcPr>
            <w:tcW w:w="13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B5" w:rsidRPr="00E824B3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E824B3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B5" w:rsidRPr="000B4A42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0B4A42">
              <w:rPr>
                <w:rFonts w:ascii="仿宋" w:eastAsia="仿宋" w:hAnsi="仿宋"/>
                <w:b/>
                <w:sz w:val="24"/>
              </w:rPr>
              <w:t>330422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0B4A42">
              <w:rPr>
                <w:rFonts w:ascii="仿宋" w:eastAsia="仿宋" w:hAnsi="仿宋"/>
                <w:b/>
                <w:sz w:val="24"/>
              </w:rPr>
              <w:t>1815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B5" w:rsidRPr="00E824B3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E824B3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学历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B5" w:rsidRPr="00E824B3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中专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B5" w:rsidRPr="00E824B3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E824B3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所学专业</w:t>
            </w: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9C21C6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市政施工</w:t>
            </w:r>
          </w:p>
        </w:tc>
      </w:tr>
      <w:tr w:rsidR="000D42B5" w:rsidRPr="00E824B3" w:rsidTr="0081639F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E824B3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从业简历</w:t>
            </w:r>
          </w:p>
          <w:tbl>
            <w:tblPr>
              <w:tblW w:w="9685" w:type="dxa"/>
              <w:jc w:val="center"/>
              <w:tblInd w:w="78" w:type="dxa"/>
              <w:tblLayout w:type="fixed"/>
              <w:tblLook w:val="0000"/>
            </w:tblPr>
            <w:tblGrid>
              <w:gridCol w:w="3511"/>
              <w:gridCol w:w="6174"/>
            </w:tblGrid>
            <w:tr w:rsidR="000D42B5" w:rsidRPr="000B4A42" w:rsidTr="00B53D09">
              <w:trPr>
                <w:cantSplit/>
                <w:trHeight w:val="510"/>
                <w:jc w:val="center"/>
              </w:trPr>
              <w:tc>
                <w:tcPr>
                  <w:tcW w:w="3250" w:type="dxa"/>
                  <w:vAlign w:val="center"/>
                </w:tcPr>
                <w:p w:rsidR="000D42B5" w:rsidRPr="000B4A42" w:rsidRDefault="000D42B5" w:rsidP="00B53D09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>1998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年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>3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月至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>2010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年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>12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月</w:t>
                  </w:r>
                </w:p>
              </w:tc>
              <w:tc>
                <w:tcPr>
                  <w:tcW w:w="5715" w:type="dxa"/>
                  <w:vAlign w:val="center"/>
                </w:tcPr>
                <w:p w:rsidR="000D42B5" w:rsidRPr="000B4A42" w:rsidRDefault="000D42B5" w:rsidP="000B4A42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平湖市水利工程公司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 xml:space="preserve">  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施工管理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 xml:space="preserve">  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施工员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 xml:space="preserve">    </w:t>
                  </w:r>
                </w:p>
              </w:tc>
            </w:tr>
            <w:tr w:rsidR="000D42B5" w:rsidRPr="000B4A42" w:rsidTr="00B53D09">
              <w:trPr>
                <w:cantSplit/>
                <w:trHeight w:val="510"/>
                <w:jc w:val="center"/>
              </w:trPr>
              <w:tc>
                <w:tcPr>
                  <w:tcW w:w="3250" w:type="dxa"/>
                  <w:vAlign w:val="center"/>
                </w:tcPr>
                <w:p w:rsidR="000D42B5" w:rsidRPr="000B4A42" w:rsidRDefault="000D42B5" w:rsidP="00B53D09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>2011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年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>2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月至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>2017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年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>12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月</w:t>
                  </w:r>
                </w:p>
              </w:tc>
              <w:tc>
                <w:tcPr>
                  <w:tcW w:w="5715" w:type="dxa"/>
                  <w:vAlign w:val="center"/>
                </w:tcPr>
                <w:p w:rsidR="000D42B5" w:rsidRPr="000B4A42" w:rsidRDefault="000D42B5" w:rsidP="000B4A42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浙江钱塘江水利建筑工程公司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 xml:space="preserve"> 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施工管理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 xml:space="preserve"> 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项目技术负责</w:t>
                  </w:r>
                </w:p>
              </w:tc>
            </w:tr>
            <w:tr w:rsidR="000D42B5" w:rsidRPr="000B4A42" w:rsidTr="00B53D09">
              <w:trPr>
                <w:cantSplit/>
                <w:trHeight w:val="510"/>
                <w:jc w:val="center"/>
              </w:trPr>
              <w:tc>
                <w:tcPr>
                  <w:tcW w:w="3250" w:type="dxa"/>
                  <w:vAlign w:val="center"/>
                </w:tcPr>
                <w:p w:rsidR="000D42B5" w:rsidRPr="000B4A42" w:rsidRDefault="000D42B5" w:rsidP="000B4A42">
                  <w:pPr>
                    <w:adjustRightInd w:val="0"/>
                    <w:snapToGrid w:val="0"/>
                    <w:ind w:firstLineChars="150" w:firstLine="361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>2018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年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>6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月至今</w:t>
                  </w:r>
                </w:p>
              </w:tc>
              <w:tc>
                <w:tcPr>
                  <w:tcW w:w="5715" w:type="dxa"/>
                  <w:vAlign w:val="center"/>
                </w:tcPr>
                <w:p w:rsidR="000D42B5" w:rsidRPr="000B4A42" w:rsidRDefault="000D42B5" w:rsidP="000B4A42">
                  <w:pPr>
                    <w:adjustRightInd w:val="0"/>
                    <w:snapToGrid w:val="0"/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湖州菱城建设工程有限公司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 xml:space="preserve">  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施工管理</w:t>
                  </w:r>
                  <w:r w:rsidRPr="000B4A42">
                    <w:rPr>
                      <w:rFonts w:ascii="仿宋" w:eastAsia="仿宋" w:hAnsi="仿宋"/>
                      <w:b/>
                      <w:sz w:val="24"/>
                    </w:rPr>
                    <w:t xml:space="preserve"> </w:t>
                  </w:r>
                  <w:r w:rsidRPr="000B4A42">
                    <w:rPr>
                      <w:rFonts w:ascii="仿宋" w:eastAsia="仿宋" w:hAnsi="仿宋" w:hint="eastAsia"/>
                      <w:b/>
                      <w:sz w:val="24"/>
                    </w:rPr>
                    <w:t>技术负责人</w:t>
                  </w:r>
                </w:p>
              </w:tc>
            </w:tr>
          </w:tbl>
          <w:p w:rsidR="000D42B5" w:rsidRPr="000B4A42" w:rsidRDefault="000D42B5" w:rsidP="000B4A42">
            <w:pPr>
              <w:rPr>
                <w:b/>
                <w:sz w:val="24"/>
              </w:rPr>
            </w:pPr>
          </w:p>
          <w:p w:rsidR="000D42B5" w:rsidRPr="00E824B3" w:rsidRDefault="000D42B5" w:rsidP="00AF5930">
            <w:pPr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</w:p>
        </w:tc>
      </w:tr>
      <w:tr w:rsidR="000D42B5" w:rsidRPr="00E824B3" w:rsidTr="0081639F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E824B3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本人完成施工项目概况</w:t>
            </w:r>
          </w:p>
        </w:tc>
      </w:tr>
      <w:tr w:rsidR="000D42B5" w:rsidRPr="00E824B3" w:rsidTr="00EC10DF">
        <w:trPr>
          <w:trHeight w:val="56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824B3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824B3">
              <w:rPr>
                <w:rFonts w:ascii="仿宋" w:eastAsia="仿宋" w:hAnsi="仿宋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824B3">
              <w:rPr>
                <w:rFonts w:ascii="仿宋" w:eastAsia="仿宋" w:hAnsi="仿宋" w:cs="宋体" w:hint="eastAsia"/>
                <w:b/>
                <w:kern w:val="0"/>
                <w:sz w:val="24"/>
              </w:rPr>
              <w:t>项目规模</w:t>
            </w:r>
          </w:p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E824B3">
              <w:rPr>
                <w:rFonts w:ascii="仿宋" w:eastAsia="仿宋" w:hAnsi="仿宋" w:cs="宋体" w:hint="eastAsia"/>
                <w:b/>
                <w:kern w:val="0"/>
                <w:sz w:val="24"/>
              </w:rPr>
              <w:t>指标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824B3">
              <w:rPr>
                <w:rFonts w:ascii="仿宋" w:eastAsia="仿宋" w:hAnsi="仿宋" w:cs="宋体" w:hint="eastAsia"/>
                <w:b/>
                <w:kern w:val="0"/>
                <w:sz w:val="24"/>
              </w:rPr>
              <w:t>项目</w:t>
            </w:r>
          </w:p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824B3">
              <w:rPr>
                <w:rFonts w:ascii="仿宋" w:eastAsia="仿宋" w:hAnsi="仿宋" w:cs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824B3">
              <w:rPr>
                <w:rFonts w:ascii="仿宋" w:eastAsia="仿宋" w:hAnsi="仿宋" w:cs="宋体" w:hint="eastAsia"/>
                <w:b/>
                <w:kern w:val="0"/>
                <w:sz w:val="24"/>
              </w:rPr>
              <w:t>起止</w:t>
            </w:r>
          </w:p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E824B3">
              <w:rPr>
                <w:rFonts w:ascii="仿宋" w:eastAsia="仿宋" w:hAnsi="仿宋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E824B3"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本人在工程项目所担任职务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E824B3">
              <w:rPr>
                <w:rFonts w:ascii="仿宋" w:eastAsia="仿宋" w:hAnsi="仿宋" w:cs="宋体" w:hint="eastAsia"/>
                <w:b/>
                <w:kern w:val="0"/>
                <w:sz w:val="24"/>
              </w:rPr>
              <w:t>完成项目的建筑业企业及资质等级</w:t>
            </w:r>
          </w:p>
        </w:tc>
      </w:tr>
      <w:tr w:rsidR="000D42B5" w:rsidRPr="00E824B3" w:rsidTr="00EC10DF">
        <w:trPr>
          <w:trHeight w:val="56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jc w:val="center"/>
              <w:rPr>
                <w:rFonts w:ascii="仿宋" w:eastAsia="仿宋" w:hAnsi="仿宋"/>
                <w:kern w:val="28"/>
                <w:position w:val="-40"/>
                <w:sz w:val="24"/>
              </w:rPr>
            </w:pPr>
            <w:r>
              <w:rPr>
                <w:rFonts w:ascii="仿宋" w:eastAsia="仿宋" w:hAnsi="仿宋"/>
                <w:kern w:val="28"/>
                <w:position w:val="-40"/>
                <w:sz w:val="24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2F368A" w:rsidRDefault="000D42B5" w:rsidP="00EC10D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钱塘江北岸海塘海盐秦山</w:t>
            </w:r>
            <w:r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  <w:t>-</w:t>
            </w:r>
            <w:r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赦海庙段加固工程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C10DF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</w:pPr>
            <w:r w:rsidRPr="00EC10DF"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  <w:t>6479.9892</w:t>
            </w:r>
            <w:r w:rsidRPr="00EC10DF"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万元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C10DF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</w:pPr>
            <w:r w:rsidRPr="00EC10DF"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钱塘江北岸海盐县秦山镇和武原镇境内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C10DF" w:rsidRDefault="000D42B5" w:rsidP="00EC10D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25"/>
                <w:attr w:name="IsLunarDate" w:val="False"/>
                <w:attr w:name="IsROCDate" w:val="False"/>
              </w:smartTagPr>
              <w:r w:rsidRPr="00EC10DF">
                <w:rPr>
                  <w:rFonts w:ascii="仿宋" w:eastAsia="仿宋" w:hAnsi="仿宋"/>
                  <w:b/>
                  <w:kern w:val="28"/>
                  <w:position w:val="-40"/>
                  <w:szCs w:val="21"/>
                </w:rPr>
                <w:t>201</w:t>
              </w:r>
              <w:r>
                <w:rPr>
                  <w:rFonts w:ascii="仿宋" w:eastAsia="仿宋" w:hAnsi="仿宋"/>
                  <w:b/>
                  <w:kern w:val="28"/>
                  <w:position w:val="-40"/>
                  <w:szCs w:val="21"/>
                </w:rPr>
                <w:t>2</w:t>
              </w:r>
              <w:r w:rsidRPr="00EC10DF">
                <w:rPr>
                  <w:rFonts w:ascii="仿宋" w:eastAsia="仿宋" w:hAnsi="仿宋" w:hint="eastAsia"/>
                  <w:b/>
                  <w:kern w:val="28"/>
                  <w:position w:val="-40"/>
                  <w:szCs w:val="21"/>
                </w:rPr>
                <w:t>年</w:t>
              </w:r>
              <w:r>
                <w:rPr>
                  <w:rFonts w:ascii="仿宋" w:eastAsia="仿宋" w:hAnsi="仿宋"/>
                  <w:b/>
                  <w:kern w:val="28"/>
                  <w:position w:val="-40"/>
                  <w:szCs w:val="21"/>
                </w:rPr>
                <w:t>4</w:t>
              </w:r>
              <w:r w:rsidRPr="00EC10DF">
                <w:rPr>
                  <w:rFonts w:ascii="仿宋" w:eastAsia="仿宋" w:hAnsi="仿宋" w:hint="eastAsia"/>
                  <w:b/>
                  <w:kern w:val="28"/>
                  <w:position w:val="-40"/>
                  <w:szCs w:val="21"/>
                </w:rPr>
                <w:t>月</w:t>
              </w:r>
              <w:r>
                <w:rPr>
                  <w:rFonts w:ascii="仿宋" w:eastAsia="仿宋" w:hAnsi="仿宋"/>
                  <w:b/>
                  <w:kern w:val="28"/>
                  <w:position w:val="-40"/>
                  <w:szCs w:val="21"/>
                </w:rPr>
                <w:t>20</w:t>
              </w:r>
              <w:r w:rsidRPr="00EC10DF">
                <w:rPr>
                  <w:rFonts w:ascii="仿宋" w:eastAsia="仿宋" w:hAnsi="仿宋" w:hint="eastAsia"/>
                  <w:b/>
                  <w:kern w:val="28"/>
                  <w:position w:val="-40"/>
                  <w:szCs w:val="21"/>
                </w:rPr>
                <w:t>日</w:t>
              </w:r>
            </w:smartTag>
            <w:r w:rsidRPr="00EC10DF"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25"/>
                <w:attr w:name="IsLunarDate" w:val="False"/>
                <w:attr w:name="IsROCDate" w:val="False"/>
              </w:smartTagPr>
              <w:r w:rsidRPr="00EC10DF">
                <w:rPr>
                  <w:rFonts w:ascii="仿宋" w:eastAsia="仿宋" w:hAnsi="仿宋"/>
                  <w:b/>
                  <w:kern w:val="28"/>
                  <w:position w:val="-40"/>
                  <w:szCs w:val="21"/>
                </w:rPr>
                <w:t>2013</w:t>
              </w:r>
              <w:r w:rsidRPr="00EC10DF">
                <w:rPr>
                  <w:rFonts w:ascii="仿宋" w:eastAsia="仿宋" w:hAnsi="仿宋" w:hint="eastAsia"/>
                  <w:b/>
                  <w:kern w:val="28"/>
                  <w:position w:val="-40"/>
                  <w:szCs w:val="21"/>
                </w:rPr>
                <w:t>年</w:t>
              </w:r>
              <w:r>
                <w:rPr>
                  <w:rFonts w:ascii="仿宋" w:eastAsia="仿宋" w:hAnsi="仿宋"/>
                  <w:b/>
                  <w:kern w:val="28"/>
                  <w:position w:val="-40"/>
                  <w:szCs w:val="21"/>
                </w:rPr>
                <w:t>12</w:t>
              </w:r>
              <w:r w:rsidRPr="00EC10DF">
                <w:rPr>
                  <w:rFonts w:ascii="仿宋" w:eastAsia="仿宋" w:hAnsi="仿宋" w:hint="eastAsia"/>
                  <w:b/>
                  <w:kern w:val="28"/>
                  <w:position w:val="-40"/>
                  <w:szCs w:val="21"/>
                </w:rPr>
                <w:t>月</w:t>
              </w:r>
              <w:r>
                <w:rPr>
                  <w:rFonts w:ascii="仿宋" w:eastAsia="仿宋" w:hAnsi="仿宋"/>
                  <w:b/>
                  <w:kern w:val="28"/>
                  <w:position w:val="-40"/>
                  <w:szCs w:val="21"/>
                </w:rPr>
                <w:t>16</w:t>
              </w:r>
              <w:r w:rsidRPr="00EC10DF">
                <w:rPr>
                  <w:rFonts w:ascii="仿宋" w:eastAsia="仿宋" w:hAnsi="仿宋" w:hint="eastAsia"/>
                  <w:b/>
                  <w:kern w:val="28"/>
                  <w:position w:val="-40"/>
                  <w:szCs w:val="21"/>
                </w:rPr>
                <w:t>日</w:t>
              </w:r>
            </w:smartTag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C10DF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</w:pPr>
            <w:r w:rsidRPr="00EC10DF"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项目技术负责人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C10DF" w:rsidRDefault="000D42B5" w:rsidP="00AE1B32">
            <w:pPr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浙江钱塘江水利建筑工程公司水利水电总承包</w:t>
            </w:r>
            <w:r w:rsidRPr="00EC10DF"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贰级</w:t>
            </w:r>
          </w:p>
        </w:tc>
      </w:tr>
      <w:tr w:rsidR="000D42B5" w:rsidRPr="00E824B3" w:rsidTr="00EC10DF">
        <w:trPr>
          <w:trHeight w:val="56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E824B3" w:rsidRDefault="000D42B5" w:rsidP="0081639F">
            <w:pPr>
              <w:jc w:val="center"/>
              <w:rPr>
                <w:rFonts w:ascii="仿宋" w:eastAsia="仿宋" w:hAnsi="仿宋"/>
                <w:kern w:val="28"/>
                <w:position w:val="-40"/>
                <w:sz w:val="24"/>
              </w:rPr>
            </w:pPr>
            <w:r>
              <w:rPr>
                <w:rFonts w:ascii="仿宋" w:eastAsia="仿宋" w:hAnsi="仿宋"/>
                <w:kern w:val="28"/>
                <w:position w:val="-40"/>
                <w:sz w:val="24"/>
              </w:rPr>
              <w:t>2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AE1B32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</w:pPr>
            <w:r w:rsidRPr="00AE1B32"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江西省五河治理防洪工程景德镇城市防洪吕蒙堤项目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AE1B32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</w:pPr>
            <w:r w:rsidRPr="00AE1B32"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  <w:t>6855.244</w:t>
            </w:r>
            <w:r w:rsidRPr="00AE1B32"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万元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AE1B32" w:rsidRDefault="000D42B5" w:rsidP="0081639F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</w:pPr>
            <w:r w:rsidRPr="00AE1B32"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江西景德镇市西南近郊的昌江中游左岸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AE1B32" w:rsidRDefault="000D42B5" w:rsidP="00AE1B32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25"/>
                <w:attr w:name="IsLunarDate" w:val="False"/>
                <w:attr w:name="IsROCDate" w:val="False"/>
              </w:smartTagPr>
              <w:r w:rsidRPr="00AE1B32">
                <w:rPr>
                  <w:rFonts w:ascii="仿宋" w:eastAsia="仿宋" w:hAnsi="仿宋"/>
                  <w:b/>
                  <w:kern w:val="28"/>
                  <w:position w:val="-40"/>
                  <w:szCs w:val="21"/>
                </w:rPr>
                <w:t>2014</w:t>
              </w:r>
              <w:r w:rsidRPr="00AE1B32">
                <w:rPr>
                  <w:rFonts w:ascii="仿宋" w:eastAsia="仿宋" w:hAnsi="仿宋" w:hint="eastAsia"/>
                  <w:b/>
                  <w:kern w:val="28"/>
                  <w:position w:val="-40"/>
                  <w:szCs w:val="21"/>
                </w:rPr>
                <w:t>年</w:t>
              </w:r>
              <w:r w:rsidRPr="00AE1B32">
                <w:rPr>
                  <w:rFonts w:ascii="仿宋" w:eastAsia="仿宋" w:hAnsi="仿宋"/>
                  <w:b/>
                  <w:kern w:val="28"/>
                  <w:position w:val="-40"/>
                  <w:szCs w:val="21"/>
                </w:rPr>
                <w:t>4</w:t>
              </w:r>
              <w:r w:rsidRPr="00AE1B32">
                <w:rPr>
                  <w:rFonts w:ascii="仿宋" w:eastAsia="仿宋" w:hAnsi="仿宋" w:hint="eastAsia"/>
                  <w:b/>
                  <w:kern w:val="28"/>
                  <w:position w:val="-40"/>
                  <w:szCs w:val="21"/>
                </w:rPr>
                <w:t>月</w:t>
              </w:r>
              <w:r w:rsidRPr="00AE1B32">
                <w:rPr>
                  <w:rFonts w:ascii="仿宋" w:eastAsia="仿宋" w:hAnsi="仿宋"/>
                  <w:b/>
                  <w:kern w:val="28"/>
                  <w:position w:val="-40"/>
                  <w:szCs w:val="21"/>
                </w:rPr>
                <w:t>1</w:t>
              </w:r>
              <w:r w:rsidRPr="00AE1B32">
                <w:rPr>
                  <w:rFonts w:ascii="仿宋" w:eastAsia="仿宋" w:hAnsi="仿宋" w:hint="eastAsia"/>
                  <w:b/>
                  <w:kern w:val="28"/>
                  <w:position w:val="-40"/>
                  <w:szCs w:val="21"/>
                </w:rPr>
                <w:t>日</w:t>
              </w:r>
            </w:smartTag>
            <w:r w:rsidRPr="00AE1B32"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25"/>
                <w:attr w:name="IsLunarDate" w:val="False"/>
                <w:attr w:name="IsROCDate" w:val="False"/>
              </w:smartTagPr>
              <w:r w:rsidRPr="00AE1B32">
                <w:rPr>
                  <w:rFonts w:ascii="仿宋" w:eastAsia="仿宋" w:hAnsi="仿宋"/>
                  <w:b/>
                  <w:kern w:val="28"/>
                  <w:position w:val="-40"/>
                  <w:szCs w:val="21"/>
                </w:rPr>
                <w:t>2016</w:t>
              </w:r>
              <w:r w:rsidRPr="00AE1B32">
                <w:rPr>
                  <w:rFonts w:ascii="仿宋" w:eastAsia="仿宋" w:hAnsi="仿宋" w:hint="eastAsia"/>
                  <w:b/>
                  <w:kern w:val="28"/>
                  <w:position w:val="-40"/>
                  <w:szCs w:val="21"/>
                </w:rPr>
                <w:t>年</w:t>
              </w:r>
              <w:r w:rsidRPr="00AE1B32">
                <w:rPr>
                  <w:rFonts w:ascii="仿宋" w:eastAsia="仿宋" w:hAnsi="仿宋"/>
                  <w:b/>
                  <w:kern w:val="28"/>
                  <w:position w:val="-40"/>
                  <w:szCs w:val="21"/>
                </w:rPr>
                <w:t>12</w:t>
              </w:r>
              <w:r w:rsidRPr="00AE1B32">
                <w:rPr>
                  <w:rFonts w:ascii="仿宋" w:eastAsia="仿宋" w:hAnsi="仿宋" w:hint="eastAsia"/>
                  <w:b/>
                  <w:kern w:val="28"/>
                  <w:position w:val="-40"/>
                  <w:szCs w:val="21"/>
                </w:rPr>
                <w:t>月</w:t>
              </w:r>
              <w:r w:rsidRPr="00AE1B32">
                <w:rPr>
                  <w:rFonts w:ascii="仿宋" w:eastAsia="仿宋" w:hAnsi="仿宋"/>
                  <w:b/>
                  <w:kern w:val="28"/>
                  <w:position w:val="-40"/>
                  <w:szCs w:val="21"/>
                </w:rPr>
                <w:t>25</w:t>
              </w:r>
              <w:r w:rsidRPr="00AE1B32">
                <w:rPr>
                  <w:rFonts w:ascii="仿宋" w:eastAsia="仿宋" w:hAnsi="仿宋" w:hint="eastAsia"/>
                  <w:b/>
                  <w:kern w:val="28"/>
                  <w:position w:val="-40"/>
                  <w:szCs w:val="21"/>
                </w:rPr>
                <w:t>日</w:t>
              </w:r>
            </w:smartTag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AE1B32" w:rsidRDefault="000D42B5" w:rsidP="009B0021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Cs w:val="21"/>
              </w:rPr>
            </w:pPr>
            <w:r w:rsidRPr="00AE1B32"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项目技术负责人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B5" w:rsidRPr="002F368A" w:rsidRDefault="000D42B5" w:rsidP="009B0021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浙江钱塘江水利建筑工程公司水利水电总承包</w:t>
            </w:r>
            <w:r w:rsidRPr="00EC10DF">
              <w:rPr>
                <w:rFonts w:ascii="仿宋" w:eastAsia="仿宋" w:hAnsi="仿宋" w:hint="eastAsia"/>
                <w:b/>
                <w:kern w:val="28"/>
                <w:position w:val="-40"/>
                <w:szCs w:val="21"/>
              </w:rPr>
              <w:t>贰级</w:t>
            </w:r>
          </w:p>
        </w:tc>
      </w:tr>
    </w:tbl>
    <w:p w:rsidR="000D42B5" w:rsidRPr="00B872B4" w:rsidRDefault="000D42B5" w:rsidP="00151D34">
      <w:pPr>
        <w:spacing w:line="240" w:lineRule="atLeast"/>
        <w:rPr>
          <w:rFonts w:ascii="仿宋" w:eastAsia="仿宋" w:hAnsi="仿宋"/>
          <w:b/>
          <w:sz w:val="24"/>
        </w:rPr>
        <w:sectPr w:rsidR="000D42B5" w:rsidRPr="00B872B4" w:rsidSect="0081639F">
          <w:headerReference w:type="default" r:id="rId9"/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</w:p>
    <w:p w:rsidR="000D42B5" w:rsidRDefault="000D42B5" w:rsidP="009A506B"/>
    <w:sectPr w:rsidR="000D42B5" w:rsidSect="00B872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F0" w:rsidRDefault="00E432F0" w:rsidP="00E4359F">
      <w:r>
        <w:separator/>
      </w:r>
    </w:p>
  </w:endnote>
  <w:endnote w:type="continuationSeparator" w:id="1">
    <w:p w:rsidR="00E432F0" w:rsidRDefault="00E432F0" w:rsidP="00E43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B5" w:rsidRDefault="00872EDA">
    <w:pPr>
      <w:pStyle w:val="a4"/>
    </w:pPr>
    <w:fldSimple w:instr="PAGE   \* MERGEFORMAT">
      <w:r w:rsidR="000D42B5" w:rsidRPr="00840DD7">
        <w:rPr>
          <w:noProof/>
          <w:lang w:val="zh-CN"/>
        </w:rPr>
        <w:t>42</w:t>
      </w:r>
    </w:fldSimple>
  </w:p>
  <w:p w:rsidR="000D42B5" w:rsidRDefault="000D42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B5" w:rsidRDefault="00872EDA">
    <w:pPr>
      <w:pStyle w:val="a4"/>
      <w:jc w:val="right"/>
    </w:pPr>
    <w:fldSimple w:instr="PAGE   \* MERGEFORMAT">
      <w:r w:rsidR="00C81D98" w:rsidRPr="00C81D98">
        <w:rPr>
          <w:noProof/>
          <w:lang w:val="zh-CN"/>
        </w:rPr>
        <w:t>3</w:t>
      </w:r>
    </w:fldSimple>
  </w:p>
  <w:p w:rsidR="000D42B5" w:rsidRPr="00E42F6A" w:rsidRDefault="000D42B5" w:rsidP="008163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F0" w:rsidRDefault="00E432F0" w:rsidP="00E4359F">
      <w:r>
        <w:separator/>
      </w:r>
    </w:p>
  </w:footnote>
  <w:footnote w:type="continuationSeparator" w:id="1">
    <w:p w:rsidR="00E432F0" w:rsidRDefault="00E432F0" w:rsidP="00E43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B5" w:rsidRPr="00E60D6A" w:rsidRDefault="000D42B5" w:rsidP="008163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F293B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F981EE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6789A2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5AC27A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1821C5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24AD62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35A34D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E9C2B1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5AB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C94FB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0000000A"/>
    <w:lvl w:ilvl="0">
      <w:start w:val="1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0000000B"/>
    <w:multiLevelType w:val="singleLevel"/>
    <w:tmpl w:val="0000000B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>
    <w:nsid w:val="0000000C"/>
    <w:multiLevelType w:val="singleLevel"/>
    <w:tmpl w:val="0000000C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</w:abstractNum>
  <w:abstractNum w:abstractNumId="13">
    <w:nsid w:val="71923CED"/>
    <w:multiLevelType w:val="hybridMultilevel"/>
    <w:tmpl w:val="15248B44"/>
    <w:lvl w:ilvl="0" w:tplc="F8F47398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2B4"/>
    <w:rsid w:val="00013C38"/>
    <w:rsid w:val="00081BEC"/>
    <w:rsid w:val="000A0BE1"/>
    <w:rsid w:val="000A7849"/>
    <w:rsid w:val="000B4A42"/>
    <w:rsid w:val="000D42B5"/>
    <w:rsid w:val="000E100D"/>
    <w:rsid w:val="000F0BE1"/>
    <w:rsid w:val="000F1A05"/>
    <w:rsid w:val="00103B8E"/>
    <w:rsid w:val="001226D6"/>
    <w:rsid w:val="00141BD1"/>
    <w:rsid w:val="00151D34"/>
    <w:rsid w:val="001A1BE5"/>
    <w:rsid w:val="001C21E3"/>
    <w:rsid w:val="001C4053"/>
    <w:rsid w:val="001C4307"/>
    <w:rsid w:val="00221CE8"/>
    <w:rsid w:val="00230FDE"/>
    <w:rsid w:val="0024279D"/>
    <w:rsid w:val="00254D0E"/>
    <w:rsid w:val="002610C3"/>
    <w:rsid w:val="00277C26"/>
    <w:rsid w:val="0028191D"/>
    <w:rsid w:val="00286877"/>
    <w:rsid w:val="002B4B4D"/>
    <w:rsid w:val="002E4741"/>
    <w:rsid w:val="002E6E7F"/>
    <w:rsid w:val="002F368A"/>
    <w:rsid w:val="00304E2A"/>
    <w:rsid w:val="00307F41"/>
    <w:rsid w:val="00326C61"/>
    <w:rsid w:val="003458D1"/>
    <w:rsid w:val="00381D03"/>
    <w:rsid w:val="003912DD"/>
    <w:rsid w:val="003B53E8"/>
    <w:rsid w:val="003C2E92"/>
    <w:rsid w:val="0044729D"/>
    <w:rsid w:val="0046325F"/>
    <w:rsid w:val="00475593"/>
    <w:rsid w:val="004833A8"/>
    <w:rsid w:val="004A372C"/>
    <w:rsid w:val="004B1922"/>
    <w:rsid w:val="00514F5C"/>
    <w:rsid w:val="005303E7"/>
    <w:rsid w:val="00543652"/>
    <w:rsid w:val="00553CAC"/>
    <w:rsid w:val="005643F5"/>
    <w:rsid w:val="00577548"/>
    <w:rsid w:val="005D5290"/>
    <w:rsid w:val="005E78AA"/>
    <w:rsid w:val="0062546F"/>
    <w:rsid w:val="00637A0C"/>
    <w:rsid w:val="00646836"/>
    <w:rsid w:val="006570DE"/>
    <w:rsid w:val="00661CC9"/>
    <w:rsid w:val="00672272"/>
    <w:rsid w:val="00674C86"/>
    <w:rsid w:val="00687964"/>
    <w:rsid w:val="00696ABE"/>
    <w:rsid w:val="006A0599"/>
    <w:rsid w:val="006A1BEB"/>
    <w:rsid w:val="006A1E25"/>
    <w:rsid w:val="006A3487"/>
    <w:rsid w:val="006B0E2B"/>
    <w:rsid w:val="006E39BF"/>
    <w:rsid w:val="006F14C8"/>
    <w:rsid w:val="00771D6E"/>
    <w:rsid w:val="007A2D6B"/>
    <w:rsid w:val="007E75BE"/>
    <w:rsid w:val="007F4BF3"/>
    <w:rsid w:val="008069A9"/>
    <w:rsid w:val="0081639F"/>
    <w:rsid w:val="00840DD7"/>
    <w:rsid w:val="008412BE"/>
    <w:rsid w:val="0084209D"/>
    <w:rsid w:val="00863E10"/>
    <w:rsid w:val="00872EDA"/>
    <w:rsid w:val="008836B4"/>
    <w:rsid w:val="008B0F90"/>
    <w:rsid w:val="008D3612"/>
    <w:rsid w:val="008F37EA"/>
    <w:rsid w:val="00901A6F"/>
    <w:rsid w:val="00963AC0"/>
    <w:rsid w:val="00964057"/>
    <w:rsid w:val="00965AB3"/>
    <w:rsid w:val="00974817"/>
    <w:rsid w:val="00986017"/>
    <w:rsid w:val="009933AB"/>
    <w:rsid w:val="009951C9"/>
    <w:rsid w:val="009A04CE"/>
    <w:rsid w:val="009A06B8"/>
    <w:rsid w:val="009A06C0"/>
    <w:rsid w:val="009A506B"/>
    <w:rsid w:val="009A6C7B"/>
    <w:rsid w:val="009B0021"/>
    <w:rsid w:val="009C21C6"/>
    <w:rsid w:val="009D6274"/>
    <w:rsid w:val="00A014EF"/>
    <w:rsid w:val="00A05F55"/>
    <w:rsid w:val="00A06C63"/>
    <w:rsid w:val="00A269B1"/>
    <w:rsid w:val="00A26A3E"/>
    <w:rsid w:val="00A57A24"/>
    <w:rsid w:val="00AB2520"/>
    <w:rsid w:val="00AC6F07"/>
    <w:rsid w:val="00AC75C5"/>
    <w:rsid w:val="00AE1B32"/>
    <w:rsid w:val="00AE7382"/>
    <w:rsid w:val="00AF5930"/>
    <w:rsid w:val="00AF64DC"/>
    <w:rsid w:val="00B40A01"/>
    <w:rsid w:val="00B473B8"/>
    <w:rsid w:val="00B53D09"/>
    <w:rsid w:val="00B63B1B"/>
    <w:rsid w:val="00B872B4"/>
    <w:rsid w:val="00B956A1"/>
    <w:rsid w:val="00BA2290"/>
    <w:rsid w:val="00BA3876"/>
    <w:rsid w:val="00BC03B8"/>
    <w:rsid w:val="00BD20A8"/>
    <w:rsid w:val="00BE2F3A"/>
    <w:rsid w:val="00BE44D9"/>
    <w:rsid w:val="00BF106E"/>
    <w:rsid w:val="00BF1209"/>
    <w:rsid w:val="00C0187F"/>
    <w:rsid w:val="00C4315E"/>
    <w:rsid w:val="00C55726"/>
    <w:rsid w:val="00C56E68"/>
    <w:rsid w:val="00C73196"/>
    <w:rsid w:val="00C81D98"/>
    <w:rsid w:val="00CA7574"/>
    <w:rsid w:val="00CD482F"/>
    <w:rsid w:val="00CE3A42"/>
    <w:rsid w:val="00CE6527"/>
    <w:rsid w:val="00D06C29"/>
    <w:rsid w:val="00D133F5"/>
    <w:rsid w:val="00D167EB"/>
    <w:rsid w:val="00D50B39"/>
    <w:rsid w:val="00D6324C"/>
    <w:rsid w:val="00DA23C0"/>
    <w:rsid w:val="00DB2D1B"/>
    <w:rsid w:val="00DB37FA"/>
    <w:rsid w:val="00DC13BA"/>
    <w:rsid w:val="00DC61B9"/>
    <w:rsid w:val="00E000EA"/>
    <w:rsid w:val="00E101F6"/>
    <w:rsid w:val="00E11060"/>
    <w:rsid w:val="00E30769"/>
    <w:rsid w:val="00E34EB8"/>
    <w:rsid w:val="00E40FA4"/>
    <w:rsid w:val="00E42F6A"/>
    <w:rsid w:val="00E432F0"/>
    <w:rsid w:val="00E4359F"/>
    <w:rsid w:val="00E47DA1"/>
    <w:rsid w:val="00E47FF7"/>
    <w:rsid w:val="00E60D6A"/>
    <w:rsid w:val="00E824B3"/>
    <w:rsid w:val="00EB729F"/>
    <w:rsid w:val="00EC10DF"/>
    <w:rsid w:val="00EC6394"/>
    <w:rsid w:val="00EC76FA"/>
    <w:rsid w:val="00ED3F09"/>
    <w:rsid w:val="00ED46F6"/>
    <w:rsid w:val="00EE0FC9"/>
    <w:rsid w:val="00F228FD"/>
    <w:rsid w:val="00F74477"/>
    <w:rsid w:val="00FA2E93"/>
    <w:rsid w:val="00FB0C04"/>
    <w:rsid w:val="00FB3DEE"/>
    <w:rsid w:val="00FB61F8"/>
    <w:rsid w:val="00FC3C87"/>
    <w:rsid w:val="00FD389A"/>
    <w:rsid w:val="00FE0EFA"/>
    <w:rsid w:val="00FF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B4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872B4"/>
    <w:pPr>
      <w:keepNext/>
      <w:keepLines/>
      <w:spacing w:before="340" w:after="330" w:line="576" w:lineRule="auto"/>
      <w:jc w:val="center"/>
      <w:outlineLvl w:val="0"/>
    </w:pPr>
    <w:rPr>
      <w:rFonts w:ascii="宋体" w:hAnsi="宋体"/>
      <w:b/>
      <w:color w:val="000000"/>
      <w:kern w:val="44"/>
      <w:sz w:val="36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B872B4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libri Light" w:eastAsia="黑体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872B4"/>
    <w:pPr>
      <w:keepNext/>
      <w:keepLines/>
      <w:spacing w:before="260" w:after="260" w:line="416" w:lineRule="auto"/>
      <w:ind w:firstLineChars="200" w:firstLine="200"/>
      <w:jc w:val="center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B872B4"/>
    <w:pPr>
      <w:keepNext/>
      <w:keepLines/>
      <w:spacing w:before="280" w:after="290" w:line="376" w:lineRule="auto"/>
      <w:ind w:firstLineChars="200" w:firstLine="200"/>
      <w:jc w:val="center"/>
      <w:outlineLvl w:val="3"/>
    </w:pPr>
    <w:rPr>
      <w:rFonts w:ascii="Calibri Light" w:hAnsi="Calibri Light"/>
      <w:b/>
      <w:bCs/>
      <w:sz w:val="30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B872B4"/>
    <w:pPr>
      <w:keepNext/>
      <w:keepLines/>
      <w:spacing w:before="280" w:after="290" w:line="376" w:lineRule="auto"/>
      <w:ind w:firstLineChars="200" w:firstLine="200"/>
      <w:jc w:val="center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B872B4"/>
    <w:pPr>
      <w:keepNext/>
      <w:keepLines/>
      <w:adjustRightInd w:val="0"/>
      <w:jc w:val="left"/>
      <w:outlineLvl w:val="5"/>
    </w:pPr>
    <w:rPr>
      <w:rFonts w:ascii="Calibri Light" w:eastAsia="仿宋_GB2312" w:hAnsi="Calibri Light"/>
      <w:bCs/>
      <w:sz w:val="32"/>
    </w:rPr>
  </w:style>
  <w:style w:type="paragraph" w:styleId="7">
    <w:name w:val="heading 7"/>
    <w:basedOn w:val="a"/>
    <w:next w:val="a"/>
    <w:link w:val="7Char"/>
    <w:uiPriority w:val="99"/>
    <w:qFormat/>
    <w:rsid w:val="00B872B4"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rFonts w:ascii="Calibri" w:eastAsia="仿宋_GB2312" w:hAnsi="Calibr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872B4"/>
    <w:rPr>
      <w:rFonts w:ascii="宋体" w:eastAsia="宋体" w:hAnsi="宋体" w:cs="Times New Roman"/>
      <w:b/>
      <w:color w:val="000000"/>
      <w:kern w:val="44"/>
      <w:sz w:val="20"/>
      <w:szCs w:val="20"/>
    </w:rPr>
  </w:style>
  <w:style w:type="character" w:customStyle="1" w:styleId="2Char">
    <w:name w:val="标题 2 Char"/>
    <w:basedOn w:val="a0"/>
    <w:link w:val="2"/>
    <w:uiPriority w:val="99"/>
    <w:locked/>
    <w:rsid w:val="00B872B4"/>
    <w:rPr>
      <w:rFonts w:ascii="Calibri Light" w:eastAsia="黑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B872B4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B872B4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B872B4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9"/>
    <w:locked/>
    <w:rsid w:val="00B872B4"/>
    <w:rPr>
      <w:rFonts w:ascii="Calibri Light" w:eastAsia="仿宋_GB2312" w:hAnsi="Calibri Light" w:cs="Times New Roman"/>
      <w:bCs/>
      <w:sz w:val="24"/>
      <w:szCs w:val="24"/>
    </w:rPr>
  </w:style>
  <w:style w:type="character" w:customStyle="1" w:styleId="7Char">
    <w:name w:val="标题 7 Char"/>
    <w:basedOn w:val="a0"/>
    <w:link w:val="7"/>
    <w:uiPriority w:val="99"/>
    <w:locked/>
    <w:rsid w:val="00B872B4"/>
    <w:rPr>
      <w:rFonts w:ascii="Calibri" w:eastAsia="仿宋_GB2312" w:hAnsi="Calibri" w:cs="Times New Roman"/>
      <w:b/>
      <w:bCs/>
      <w:sz w:val="24"/>
      <w:szCs w:val="24"/>
    </w:rPr>
  </w:style>
  <w:style w:type="paragraph" w:styleId="a3">
    <w:name w:val="header"/>
    <w:basedOn w:val="a"/>
    <w:link w:val="Char"/>
    <w:uiPriority w:val="99"/>
    <w:rsid w:val="00B872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872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87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872B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B872B4"/>
    <w:rPr>
      <w:rFonts w:cs="Times New Roman"/>
    </w:rPr>
  </w:style>
  <w:style w:type="character" w:styleId="a6">
    <w:name w:val="Strong"/>
    <w:basedOn w:val="a0"/>
    <w:uiPriority w:val="99"/>
    <w:qFormat/>
    <w:rsid w:val="00B872B4"/>
    <w:rPr>
      <w:rFonts w:cs="Times New Roman"/>
      <w:b/>
    </w:rPr>
  </w:style>
  <w:style w:type="paragraph" w:styleId="20">
    <w:name w:val="Body Text 2"/>
    <w:basedOn w:val="a"/>
    <w:link w:val="2Char0"/>
    <w:uiPriority w:val="99"/>
    <w:rsid w:val="00B872B4"/>
    <w:pPr>
      <w:spacing w:after="120" w:line="480" w:lineRule="auto"/>
    </w:pPr>
    <w:rPr>
      <w:szCs w:val="20"/>
    </w:rPr>
  </w:style>
  <w:style w:type="character" w:customStyle="1" w:styleId="2Char0">
    <w:name w:val="正文文本 2 Char"/>
    <w:basedOn w:val="a0"/>
    <w:link w:val="20"/>
    <w:uiPriority w:val="99"/>
    <w:locked/>
    <w:rsid w:val="00B872B4"/>
    <w:rPr>
      <w:rFonts w:ascii="Times New Roman" w:eastAsia="宋体" w:hAnsi="Times New Roman" w:cs="Times New Roman"/>
      <w:sz w:val="20"/>
      <w:szCs w:val="20"/>
    </w:rPr>
  </w:style>
  <w:style w:type="paragraph" w:styleId="21">
    <w:name w:val="Body Text Indent 2"/>
    <w:basedOn w:val="a"/>
    <w:link w:val="2Char1"/>
    <w:uiPriority w:val="99"/>
    <w:rsid w:val="00B872B4"/>
    <w:pPr>
      <w:spacing w:after="120" w:line="480" w:lineRule="auto"/>
      <w:ind w:leftChars="200" w:left="420"/>
    </w:pPr>
    <w:rPr>
      <w:szCs w:val="20"/>
    </w:rPr>
  </w:style>
  <w:style w:type="character" w:customStyle="1" w:styleId="2Char1">
    <w:name w:val="正文文本缩进 2 Char"/>
    <w:basedOn w:val="a0"/>
    <w:link w:val="21"/>
    <w:uiPriority w:val="99"/>
    <w:locked/>
    <w:rsid w:val="00B872B4"/>
    <w:rPr>
      <w:rFonts w:ascii="Times New Roman" w:eastAsia="宋体" w:hAnsi="Times New Roman" w:cs="Times New Roman"/>
      <w:sz w:val="20"/>
      <w:szCs w:val="20"/>
    </w:rPr>
  </w:style>
  <w:style w:type="paragraph" w:styleId="a7">
    <w:name w:val="annotation text"/>
    <w:basedOn w:val="a"/>
    <w:link w:val="Char1"/>
    <w:uiPriority w:val="99"/>
    <w:rsid w:val="00B872B4"/>
    <w:pPr>
      <w:jc w:val="left"/>
    </w:pPr>
    <w:rPr>
      <w:szCs w:val="20"/>
    </w:rPr>
  </w:style>
  <w:style w:type="character" w:customStyle="1" w:styleId="Char1">
    <w:name w:val="批注文字 Char"/>
    <w:basedOn w:val="a0"/>
    <w:link w:val="a7"/>
    <w:uiPriority w:val="99"/>
    <w:locked/>
    <w:rsid w:val="00B872B4"/>
    <w:rPr>
      <w:rFonts w:ascii="Times New Roman" w:eastAsia="宋体" w:hAnsi="Times New Roman" w:cs="Times New Roman"/>
      <w:sz w:val="20"/>
      <w:szCs w:val="20"/>
    </w:rPr>
  </w:style>
  <w:style w:type="paragraph" w:styleId="a8">
    <w:name w:val="Balloon Text"/>
    <w:basedOn w:val="a"/>
    <w:link w:val="Char2"/>
    <w:uiPriority w:val="99"/>
    <w:rsid w:val="00B872B4"/>
    <w:rPr>
      <w:sz w:val="18"/>
      <w:szCs w:val="20"/>
    </w:rPr>
  </w:style>
  <w:style w:type="character" w:customStyle="1" w:styleId="Char2">
    <w:name w:val="批注框文本 Char"/>
    <w:basedOn w:val="a0"/>
    <w:link w:val="a8"/>
    <w:uiPriority w:val="99"/>
    <w:locked/>
    <w:rsid w:val="00B872B4"/>
    <w:rPr>
      <w:rFonts w:ascii="Times New Roman" w:eastAsia="宋体" w:hAnsi="Times New Roman" w:cs="Times New Roman"/>
      <w:sz w:val="20"/>
      <w:szCs w:val="20"/>
    </w:rPr>
  </w:style>
  <w:style w:type="paragraph" w:styleId="30">
    <w:name w:val="Body Text 3"/>
    <w:basedOn w:val="a"/>
    <w:link w:val="3Char0"/>
    <w:uiPriority w:val="99"/>
    <w:rsid w:val="00B872B4"/>
    <w:rPr>
      <w:b/>
      <w:sz w:val="24"/>
      <w:szCs w:val="20"/>
    </w:rPr>
  </w:style>
  <w:style w:type="character" w:customStyle="1" w:styleId="3Char0">
    <w:name w:val="正文文本 3 Char"/>
    <w:basedOn w:val="a0"/>
    <w:link w:val="30"/>
    <w:uiPriority w:val="99"/>
    <w:locked/>
    <w:rsid w:val="00B872B4"/>
    <w:rPr>
      <w:rFonts w:ascii="Times New Roman" w:eastAsia="宋体" w:hAnsi="Times New Roman" w:cs="Times New Roman"/>
      <w:b/>
      <w:sz w:val="20"/>
      <w:szCs w:val="20"/>
    </w:rPr>
  </w:style>
  <w:style w:type="paragraph" w:styleId="a9">
    <w:name w:val="Body Text"/>
    <w:basedOn w:val="a"/>
    <w:link w:val="Char3"/>
    <w:uiPriority w:val="99"/>
    <w:rsid w:val="00B872B4"/>
    <w:pPr>
      <w:spacing w:line="400" w:lineRule="exact"/>
    </w:pPr>
    <w:rPr>
      <w:rFonts w:ascii="仿宋_GB2312" w:eastAsia="仿宋_GB2312"/>
      <w:spacing w:val="6"/>
      <w:sz w:val="26"/>
      <w:szCs w:val="20"/>
    </w:rPr>
  </w:style>
  <w:style w:type="character" w:customStyle="1" w:styleId="Char3">
    <w:name w:val="正文文本 Char"/>
    <w:basedOn w:val="a0"/>
    <w:link w:val="a9"/>
    <w:uiPriority w:val="99"/>
    <w:locked/>
    <w:rsid w:val="00B872B4"/>
    <w:rPr>
      <w:rFonts w:ascii="仿宋_GB2312" w:eastAsia="仿宋_GB2312" w:hAnsi="Times New Roman" w:cs="Times New Roman"/>
      <w:spacing w:val="6"/>
      <w:sz w:val="20"/>
      <w:szCs w:val="20"/>
    </w:rPr>
  </w:style>
  <w:style w:type="paragraph" w:styleId="aa">
    <w:name w:val="Body Text Indent"/>
    <w:basedOn w:val="a"/>
    <w:link w:val="Char4"/>
    <w:uiPriority w:val="99"/>
    <w:rsid w:val="00B872B4"/>
    <w:pPr>
      <w:ind w:firstLineChars="400" w:firstLine="840"/>
    </w:pPr>
    <w:rPr>
      <w:rFonts w:eastAsia="仿宋_GB2312"/>
      <w:szCs w:val="20"/>
    </w:rPr>
  </w:style>
  <w:style w:type="character" w:customStyle="1" w:styleId="Char4">
    <w:name w:val="正文文本缩进 Char"/>
    <w:basedOn w:val="a0"/>
    <w:link w:val="aa"/>
    <w:uiPriority w:val="99"/>
    <w:locked/>
    <w:rsid w:val="00B872B4"/>
    <w:rPr>
      <w:rFonts w:ascii="Times New Roman" w:eastAsia="仿宋_GB2312" w:hAnsi="Times New Roman" w:cs="Times New Roman"/>
      <w:sz w:val="20"/>
      <w:szCs w:val="20"/>
    </w:rPr>
  </w:style>
  <w:style w:type="paragraph" w:customStyle="1" w:styleId="10">
    <w:name w:val="列出段落1"/>
    <w:basedOn w:val="a"/>
    <w:uiPriority w:val="99"/>
    <w:rsid w:val="00B872B4"/>
    <w:pPr>
      <w:ind w:firstLineChars="200" w:firstLine="420"/>
      <w:jc w:val="left"/>
    </w:pPr>
    <w:rPr>
      <w:rFonts w:ascii="Calibri" w:eastAsia="仿宋_GB2312" w:hAnsi="Calibri"/>
      <w:sz w:val="32"/>
      <w:szCs w:val="22"/>
    </w:rPr>
  </w:style>
  <w:style w:type="character" w:customStyle="1" w:styleId="11">
    <w:name w:val="不明显强调1"/>
    <w:uiPriority w:val="99"/>
    <w:rsid w:val="00B872B4"/>
    <w:rPr>
      <w:i/>
      <w:color w:val="404040"/>
    </w:rPr>
  </w:style>
  <w:style w:type="character" w:styleId="ab">
    <w:name w:val="annotation reference"/>
    <w:basedOn w:val="a0"/>
    <w:uiPriority w:val="99"/>
    <w:rsid w:val="00B872B4"/>
    <w:rPr>
      <w:rFonts w:cs="Times New Roman"/>
      <w:sz w:val="21"/>
    </w:rPr>
  </w:style>
  <w:style w:type="paragraph" w:styleId="ac">
    <w:name w:val="annotation subject"/>
    <w:basedOn w:val="a7"/>
    <w:next w:val="a7"/>
    <w:link w:val="Char5"/>
    <w:uiPriority w:val="99"/>
    <w:rsid w:val="00B872B4"/>
    <w:pPr>
      <w:ind w:firstLineChars="200" w:firstLine="200"/>
    </w:pPr>
    <w:rPr>
      <w:rFonts w:ascii="Calibri" w:eastAsia="仿宋_GB2312" w:hAnsi="Calibri"/>
      <w:b/>
      <w:bCs/>
      <w:sz w:val="32"/>
      <w:szCs w:val="22"/>
    </w:rPr>
  </w:style>
  <w:style w:type="character" w:customStyle="1" w:styleId="Char5">
    <w:name w:val="批注主题 Char"/>
    <w:basedOn w:val="Char1"/>
    <w:link w:val="ac"/>
    <w:uiPriority w:val="99"/>
    <w:locked/>
    <w:rsid w:val="00B872B4"/>
    <w:rPr>
      <w:rFonts w:ascii="Calibri" w:eastAsia="仿宋_GB2312" w:hAnsi="Calibri"/>
      <w:b/>
      <w:bCs/>
    </w:rPr>
  </w:style>
  <w:style w:type="paragraph" w:customStyle="1" w:styleId="TOC1">
    <w:name w:val="TOC 标题1"/>
    <w:basedOn w:val="1"/>
    <w:next w:val="a"/>
    <w:uiPriority w:val="99"/>
    <w:rsid w:val="00B872B4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99"/>
    <w:rsid w:val="00B872B4"/>
    <w:pPr>
      <w:tabs>
        <w:tab w:val="right" w:leader="dot" w:pos="7983"/>
      </w:tabs>
    </w:pPr>
    <w:rPr>
      <w:rFonts w:ascii="Calibri" w:eastAsia="仿宋_GB2312" w:hAnsi="Calibri"/>
      <w:sz w:val="32"/>
      <w:szCs w:val="22"/>
    </w:rPr>
  </w:style>
  <w:style w:type="paragraph" w:styleId="22">
    <w:name w:val="toc 2"/>
    <w:basedOn w:val="a"/>
    <w:next w:val="a"/>
    <w:autoRedefine/>
    <w:uiPriority w:val="99"/>
    <w:rsid w:val="00B872B4"/>
    <w:pPr>
      <w:ind w:leftChars="200" w:left="200"/>
      <w:jc w:val="left"/>
    </w:pPr>
    <w:rPr>
      <w:rFonts w:ascii="Calibri" w:eastAsia="仿宋_GB2312" w:hAnsi="Calibri"/>
      <w:sz w:val="32"/>
      <w:szCs w:val="22"/>
    </w:rPr>
  </w:style>
  <w:style w:type="paragraph" w:styleId="31">
    <w:name w:val="toc 3"/>
    <w:basedOn w:val="a"/>
    <w:next w:val="a"/>
    <w:autoRedefine/>
    <w:uiPriority w:val="99"/>
    <w:rsid w:val="00B872B4"/>
    <w:pPr>
      <w:tabs>
        <w:tab w:val="right" w:leader="dot" w:pos="7983"/>
      </w:tabs>
      <w:ind w:leftChars="57" w:left="1280" w:hangingChars="523" w:hanging="1098"/>
    </w:pPr>
    <w:rPr>
      <w:rFonts w:ascii="Calibri" w:eastAsia="仿宋_GB2312" w:hAnsi="Calibri"/>
      <w:sz w:val="32"/>
      <w:szCs w:val="22"/>
    </w:rPr>
  </w:style>
  <w:style w:type="character" w:styleId="ad">
    <w:name w:val="Hyperlink"/>
    <w:basedOn w:val="a0"/>
    <w:uiPriority w:val="99"/>
    <w:rsid w:val="00B872B4"/>
    <w:rPr>
      <w:rFonts w:cs="Times New Roman"/>
      <w:color w:val="0563C1"/>
      <w:u w:val="single"/>
    </w:rPr>
  </w:style>
  <w:style w:type="paragraph" w:styleId="40">
    <w:name w:val="toc 4"/>
    <w:basedOn w:val="a"/>
    <w:next w:val="a"/>
    <w:autoRedefine/>
    <w:uiPriority w:val="99"/>
    <w:rsid w:val="00B872B4"/>
    <w:pPr>
      <w:tabs>
        <w:tab w:val="right" w:leader="dot" w:pos="7983"/>
      </w:tabs>
      <w:ind w:leftChars="169" w:left="1921" w:hangingChars="657" w:hanging="1380"/>
    </w:pPr>
    <w:rPr>
      <w:rFonts w:ascii="Calibri" w:eastAsia="仿宋_GB2312" w:hAnsi="Calibri"/>
      <w:sz w:val="32"/>
      <w:szCs w:val="22"/>
    </w:rPr>
  </w:style>
  <w:style w:type="paragraph" w:styleId="50">
    <w:name w:val="toc 5"/>
    <w:basedOn w:val="a"/>
    <w:next w:val="a"/>
    <w:autoRedefine/>
    <w:uiPriority w:val="99"/>
    <w:rsid w:val="00B872B4"/>
    <w:pPr>
      <w:tabs>
        <w:tab w:val="right" w:leader="dot" w:pos="7983"/>
      </w:tabs>
      <w:ind w:leftChars="169" w:left="2559" w:hangingChars="961" w:hanging="2018"/>
    </w:pPr>
    <w:rPr>
      <w:rFonts w:ascii="Calibri" w:eastAsia="仿宋_GB2312" w:hAnsi="Calibri"/>
      <w:sz w:val="32"/>
      <w:szCs w:val="22"/>
    </w:rPr>
  </w:style>
  <w:style w:type="paragraph" w:styleId="70">
    <w:name w:val="toc 7"/>
    <w:basedOn w:val="a"/>
    <w:next w:val="a"/>
    <w:autoRedefine/>
    <w:uiPriority w:val="99"/>
    <w:rsid w:val="00B872B4"/>
    <w:pPr>
      <w:ind w:leftChars="1200" w:left="2520" w:firstLineChars="200" w:firstLine="200"/>
      <w:jc w:val="left"/>
    </w:pPr>
    <w:rPr>
      <w:rFonts w:ascii="Calibri" w:eastAsia="仿宋_GB2312" w:hAnsi="Calibri"/>
      <w:sz w:val="32"/>
      <w:szCs w:val="22"/>
    </w:rPr>
  </w:style>
  <w:style w:type="paragraph" w:styleId="60">
    <w:name w:val="toc 6"/>
    <w:basedOn w:val="a"/>
    <w:next w:val="a"/>
    <w:autoRedefine/>
    <w:uiPriority w:val="99"/>
    <w:rsid w:val="00B872B4"/>
    <w:pPr>
      <w:ind w:leftChars="1000" w:left="210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uiPriority w:val="99"/>
    <w:rsid w:val="00B872B4"/>
    <w:pPr>
      <w:ind w:leftChars="1400" w:left="294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uiPriority w:val="99"/>
    <w:rsid w:val="00B872B4"/>
    <w:pPr>
      <w:ind w:leftChars="1600" w:left="3360"/>
    </w:pPr>
    <w:rPr>
      <w:rFonts w:ascii="Calibri" w:hAnsi="Calibri"/>
      <w:szCs w:val="22"/>
    </w:rPr>
  </w:style>
  <w:style w:type="paragraph" w:customStyle="1" w:styleId="13">
    <w:name w:val="1"/>
    <w:basedOn w:val="a"/>
    <w:uiPriority w:val="99"/>
    <w:rsid w:val="00B872B4"/>
    <w:pPr>
      <w:topLinePunct/>
      <w:spacing w:line="440" w:lineRule="exact"/>
      <w:jc w:val="center"/>
    </w:pPr>
    <w:rPr>
      <w:rFonts w:ascii="华文中宋" w:eastAsia="华文中宋" w:hAnsi="华文中宋"/>
      <w:b/>
      <w:color w:val="000000"/>
      <w:sz w:val="32"/>
      <w:szCs w:val="32"/>
    </w:rPr>
  </w:style>
  <w:style w:type="paragraph" w:customStyle="1" w:styleId="23">
    <w:name w:val="2"/>
    <w:basedOn w:val="a"/>
    <w:uiPriority w:val="99"/>
    <w:rsid w:val="00B872B4"/>
    <w:pPr>
      <w:topLinePunct/>
      <w:spacing w:line="440" w:lineRule="exact"/>
      <w:jc w:val="center"/>
    </w:pPr>
    <w:rPr>
      <w:rFonts w:ascii="楷体_GB2312" w:eastAsia="楷体_GB2312"/>
      <w:b/>
      <w:color w:val="000000"/>
      <w:sz w:val="24"/>
    </w:rPr>
  </w:style>
  <w:style w:type="paragraph" w:customStyle="1" w:styleId="32">
    <w:name w:val="3"/>
    <w:basedOn w:val="a"/>
    <w:uiPriority w:val="99"/>
    <w:rsid w:val="00B872B4"/>
    <w:pPr>
      <w:topLinePunct/>
      <w:spacing w:line="360" w:lineRule="exact"/>
      <w:jc w:val="center"/>
    </w:pPr>
    <w:rPr>
      <w:rFonts w:ascii="楷体_GB2312" w:eastAsia="楷体_GB2312"/>
      <w:b/>
      <w:color w:val="000000"/>
      <w:sz w:val="24"/>
    </w:rPr>
  </w:style>
  <w:style w:type="paragraph" w:customStyle="1" w:styleId="41">
    <w:name w:val="4"/>
    <w:basedOn w:val="a"/>
    <w:uiPriority w:val="99"/>
    <w:rsid w:val="00B872B4"/>
    <w:pPr>
      <w:topLinePunct/>
      <w:jc w:val="center"/>
    </w:pPr>
    <w:rPr>
      <w:rFonts w:ascii="黑体" w:eastAsia="黑体"/>
      <w:color w:val="000000"/>
    </w:rPr>
  </w:style>
  <w:style w:type="paragraph" w:customStyle="1" w:styleId="51">
    <w:name w:val="5"/>
    <w:basedOn w:val="41"/>
    <w:uiPriority w:val="99"/>
    <w:rsid w:val="00B872B4"/>
    <w:pPr>
      <w:spacing w:line="440" w:lineRule="exact"/>
      <w:ind w:firstLineChars="200" w:firstLine="420"/>
      <w:jc w:val="both"/>
    </w:pPr>
  </w:style>
  <w:style w:type="paragraph" w:customStyle="1" w:styleId="14">
    <w:name w:val="自定样式1"/>
    <w:basedOn w:val="a"/>
    <w:uiPriority w:val="99"/>
    <w:rsid w:val="00B872B4"/>
    <w:pPr>
      <w:suppressAutoHyphens/>
      <w:jc w:val="center"/>
    </w:pPr>
    <w:rPr>
      <w:rFonts w:ascii="宋体" w:hAnsi="宋体"/>
      <w:color w:val="000000"/>
      <w:kern w:val="1"/>
      <w:sz w:val="18"/>
    </w:rPr>
  </w:style>
  <w:style w:type="paragraph" w:styleId="33">
    <w:name w:val="Body Text Indent 3"/>
    <w:basedOn w:val="a"/>
    <w:link w:val="3Char1"/>
    <w:uiPriority w:val="99"/>
    <w:rsid w:val="00B872B4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0"/>
    <w:link w:val="33"/>
    <w:uiPriority w:val="99"/>
    <w:locked/>
    <w:rsid w:val="00B872B4"/>
    <w:rPr>
      <w:rFonts w:ascii="Times New Roman" w:eastAsia="宋体" w:hAnsi="Times New Roman" w:cs="Times New Roman"/>
      <w:sz w:val="16"/>
      <w:szCs w:val="16"/>
    </w:rPr>
  </w:style>
  <w:style w:type="paragraph" w:customStyle="1" w:styleId="ae">
    <w:name w:val="表格标题"/>
    <w:basedOn w:val="af"/>
    <w:uiPriority w:val="99"/>
    <w:rsid w:val="00B872B4"/>
  </w:style>
  <w:style w:type="paragraph" w:customStyle="1" w:styleId="af">
    <w:name w:val="表格内容"/>
    <w:basedOn w:val="a"/>
    <w:uiPriority w:val="99"/>
    <w:rsid w:val="00B872B4"/>
    <w:pPr>
      <w:suppressLineNumbers/>
      <w:suppressAutoHyphens/>
    </w:pPr>
    <w:rPr>
      <w:kern w:val="1"/>
    </w:rPr>
  </w:style>
  <w:style w:type="paragraph" w:customStyle="1" w:styleId="WW-">
    <w:name w:val="WW-表格内容"/>
    <w:basedOn w:val="a"/>
    <w:uiPriority w:val="99"/>
    <w:rsid w:val="00B872B4"/>
    <w:pPr>
      <w:suppressLineNumbers/>
      <w:suppressAutoHyphens/>
    </w:pPr>
    <w:rPr>
      <w:kern w:val="1"/>
    </w:rPr>
  </w:style>
  <w:style w:type="paragraph" w:customStyle="1" w:styleId="WW-0">
    <w:name w:val="WW-表格标题"/>
    <w:basedOn w:val="WW-"/>
    <w:uiPriority w:val="99"/>
    <w:rsid w:val="00B872B4"/>
  </w:style>
  <w:style w:type="paragraph" w:styleId="af0">
    <w:name w:val="Document Map"/>
    <w:basedOn w:val="a"/>
    <w:link w:val="Char6"/>
    <w:uiPriority w:val="99"/>
    <w:semiHidden/>
    <w:rsid w:val="00151D34"/>
    <w:pPr>
      <w:shd w:val="clear" w:color="auto" w:fill="000080"/>
    </w:pPr>
  </w:style>
  <w:style w:type="character" w:customStyle="1" w:styleId="Char6">
    <w:name w:val="文档结构图 Char"/>
    <w:basedOn w:val="a0"/>
    <w:link w:val="af0"/>
    <w:uiPriority w:val="99"/>
    <w:semiHidden/>
    <w:rsid w:val="00426F29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一、技术负责人名单</dc:title>
  <dc:creator>Administrator</dc:creator>
  <cp:lastModifiedBy>miaomiao</cp:lastModifiedBy>
  <cp:revision>2</cp:revision>
  <cp:lastPrinted>2018-07-14T08:48:00Z</cp:lastPrinted>
  <dcterms:created xsi:type="dcterms:W3CDTF">2018-07-30T04:55:00Z</dcterms:created>
  <dcterms:modified xsi:type="dcterms:W3CDTF">2018-07-30T04:55:00Z</dcterms:modified>
</cp:coreProperties>
</file>