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69" w:rsidRPr="00CA7BEC" w:rsidRDefault="00225969" w:rsidP="004500E2">
      <w:pPr>
        <w:adjustRightInd w:val="0"/>
        <w:snapToGrid w:val="0"/>
        <w:spacing w:line="440" w:lineRule="exact"/>
        <w:jc w:val="center"/>
        <w:outlineLvl w:val="0"/>
        <w:rPr>
          <w:rFonts w:ascii="宋体"/>
          <w:b/>
          <w:kern w:val="200"/>
          <w:sz w:val="32"/>
          <w:szCs w:val="32"/>
        </w:rPr>
      </w:pPr>
      <w:r>
        <w:rPr>
          <w:rFonts w:ascii="宋体" w:hAnsi="宋体" w:hint="eastAsia"/>
          <w:b/>
          <w:kern w:val="200"/>
          <w:sz w:val="32"/>
          <w:szCs w:val="32"/>
        </w:rPr>
        <w:t>一</w:t>
      </w:r>
      <w:r w:rsidRPr="00CA7BEC">
        <w:rPr>
          <w:rFonts w:ascii="宋体" w:hAnsi="宋体" w:hint="eastAsia"/>
          <w:b/>
          <w:kern w:val="200"/>
          <w:sz w:val="32"/>
          <w:szCs w:val="32"/>
        </w:rPr>
        <w:t>、技术负责人名单</w:t>
      </w:r>
    </w:p>
    <w:p w:rsidR="00225969" w:rsidRPr="00CA7BEC" w:rsidRDefault="00225969" w:rsidP="00CA7BEC">
      <w:pPr>
        <w:adjustRightInd w:val="0"/>
        <w:snapToGrid w:val="0"/>
        <w:spacing w:line="360" w:lineRule="exact"/>
        <w:ind w:firstLineChars="200" w:firstLine="422"/>
        <w:jc w:val="left"/>
        <w:rPr>
          <w:rFonts w:ascii="宋体"/>
          <w:b/>
          <w:szCs w:val="21"/>
        </w:rPr>
      </w:pPr>
    </w:p>
    <w:tbl>
      <w:tblPr>
        <w:tblW w:w="9630" w:type="dxa"/>
        <w:jc w:val="center"/>
        <w:tblLayout w:type="fixed"/>
        <w:tblLook w:val="0000"/>
      </w:tblPr>
      <w:tblGrid>
        <w:gridCol w:w="848"/>
        <w:gridCol w:w="851"/>
        <w:gridCol w:w="783"/>
        <w:gridCol w:w="1026"/>
        <w:gridCol w:w="2286"/>
        <w:gridCol w:w="2181"/>
        <w:gridCol w:w="1655"/>
      </w:tblGrid>
      <w:tr w:rsidR="00225969" w:rsidRPr="00CA7BEC" w:rsidTr="00BA1C08">
        <w:trPr>
          <w:trHeight w:val="67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 w:rsidRPr="00CA7BEC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 w:rsidRPr="00CA7BEC"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 w:rsidRPr="00CA7BEC">
              <w:rPr>
                <w:rFonts w:ascii="宋体" w:hAnsi="宋体" w:hint="eastAsia"/>
                <w:kern w:val="0"/>
                <w:szCs w:val="21"/>
              </w:rPr>
              <w:t>学历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 w:rsidRPr="00CA7BEC">
              <w:rPr>
                <w:rFonts w:ascii="宋体" w:hAnsi="宋体" w:hint="eastAsia"/>
                <w:kern w:val="0"/>
                <w:szCs w:val="21"/>
              </w:rPr>
              <w:t>职称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 w:rsidRPr="00CA7BEC">
              <w:rPr>
                <w:rFonts w:ascii="宋体" w:hAnsi="宋体" w:hint="eastAsia"/>
                <w:kern w:val="0"/>
                <w:szCs w:val="21"/>
              </w:rPr>
              <w:t>身份证号码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 w:rsidRPr="00CA7BEC">
              <w:rPr>
                <w:rFonts w:ascii="宋体" w:hAnsi="宋体" w:hint="eastAsia"/>
                <w:kern w:val="0"/>
                <w:szCs w:val="21"/>
              </w:rPr>
              <w:t>职称专业</w:t>
            </w:r>
            <w:r w:rsidRPr="00CA7BEC">
              <w:rPr>
                <w:rFonts w:ascii="宋体" w:hAnsi="宋体"/>
                <w:kern w:val="0"/>
                <w:szCs w:val="21"/>
              </w:rPr>
              <w:t>/</w:t>
            </w:r>
            <w:r w:rsidRPr="00CA7BEC">
              <w:rPr>
                <w:rFonts w:ascii="宋体" w:hAnsi="宋体" w:hint="eastAsia"/>
                <w:kern w:val="0"/>
                <w:szCs w:val="21"/>
              </w:rPr>
              <w:t>学历专业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 w:rsidRPr="00CA7BEC">
              <w:rPr>
                <w:rFonts w:ascii="宋体" w:hAnsi="宋体" w:hint="eastAsia"/>
                <w:kern w:val="0"/>
                <w:szCs w:val="21"/>
              </w:rPr>
              <w:t>负责资质类别</w:t>
            </w:r>
          </w:p>
        </w:tc>
      </w:tr>
      <w:tr w:rsidR="00225969" w:rsidRPr="00CA7BEC" w:rsidTr="00BA1C08">
        <w:trPr>
          <w:trHeight w:hRule="exact" w:val="61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260B0B" w:rsidRDefault="00225969" w:rsidP="007B755A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 w:rsidRPr="00260B0B">
              <w:rPr>
                <w:rFonts w:ascii="宋体" w:hAnsi="宋体" w:cs="仿宋"/>
                <w:bCs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260B0B" w:rsidRDefault="00225969" w:rsidP="007B755A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王二建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260B0B" w:rsidRDefault="00225969" w:rsidP="007B755A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本科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260B0B" w:rsidRDefault="00225969" w:rsidP="007B755A">
            <w:pPr>
              <w:widowControl/>
              <w:jc w:val="center"/>
              <w:rPr>
                <w:rFonts w:ascii="宋体" w:cs="仿宋"/>
                <w:bCs/>
                <w:spacing w:val="-20"/>
                <w:kern w:val="0"/>
                <w:szCs w:val="21"/>
              </w:rPr>
            </w:pPr>
            <w:r w:rsidRPr="00260B0B">
              <w:rPr>
                <w:rFonts w:ascii="宋体" w:hAnsi="宋体" w:cs="仿宋" w:hint="eastAsia"/>
                <w:bCs/>
                <w:szCs w:val="21"/>
              </w:rPr>
              <w:t>工程师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5969" w:rsidRPr="00260B0B" w:rsidRDefault="00225969" w:rsidP="007B755A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610123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 w:cs="仿宋"/>
                <w:bCs/>
                <w:kern w:val="0"/>
                <w:szCs w:val="21"/>
              </w:rPr>
              <w:t>0017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Default="00225969" w:rsidP="007B755A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水利</w:t>
            </w:r>
            <w:r w:rsidRPr="00260B0B">
              <w:rPr>
                <w:rFonts w:ascii="宋体" w:hAnsi="宋体" w:cs="仿宋" w:hint="eastAsia"/>
                <w:bCs/>
                <w:kern w:val="0"/>
                <w:szCs w:val="21"/>
              </w:rPr>
              <w:t>工程</w:t>
            </w:r>
            <w:r w:rsidRPr="00260B0B">
              <w:rPr>
                <w:rFonts w:ascii="宋体" w:hAnsi="宋体" w:cs="仿宋"/>
                <w:bCs/>
                <w:kern w:val="0"/>
                <w:szCs w:val="21"/>
              </w:rPr>
              <w:t>/</w:t>
            </w:r>
          </w:p>
          <w:p w:rsidR="00225969" w:rsidRPr="00260B0B" w:rsidRDefault="00225969" w:rsidP="007B755A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农业水利工程</w:t>
            </w:r>
            <w:r>
              <w:rPr>
                <w:rFonts w:ascii="宋体" w:hAnsi="宋体" w:cs="仿宋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260B0B" w:rsidRDefault="00225969" w:rsidP="007B755A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 w:rsidRPr="008A79A4">
              <w:rPr>
                <w:rFonts w:ascii="宋体" w:hAnsi="宋体" w:cs="仿宋" w:hint="eastAsia"/>
                <w:bCs/>
                <w:sz w:val="19"/>
                <w:szCs w:val="21"/>
              </w:rPr>
              <w:t>水利水电工程施工总承包叁级</w:t>
            </w:r>
          </w:p>
        </w:tc>
      </w:tr>
      <w:tr w:rsidR="00225969" w:rsidRPr="00CA7BEC" w:rsidTr="00BA1C08">
        <w:trPr>
          <w:trHeight w:hRule="exact" w:val="876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0E2130" w:rsidRDefault="00225969" w:rsidP="00CB04E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11263B" w:rsidRDefault="00225969" w:rsidP="00CB04E6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11263B" w:rsidRDefault="00225969" w:rsidP="00CB04E6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11263B" w:rsidRDefault="00225969" w:rsidP="00441677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5969" w:rsidRPr="0011263B" w:rsidRDefault="00225969" w:rsidP="00CB04E6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11263B" w:rsidRDefault="00225969" w:rsidP="00441677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11263B" w:rsidRDefault="00225969" w:rsidP="00CB04E6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25969" w:rsidRPr="00CA7BEC" w:rsidTr="00BA1C08">
        <w:trPr>
          <w:trHeight w:hRule="exact" w:val="61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441677">
            <w:pPr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</w:tr>
      <w:tr w:rsidR="00225969" w:rsidRPr="00CA7BEC" w:rsidTr="00BA1C08">
        <w:trPr>
          <w:trHeight w:hRule="exact" w:val="61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225969" w:rsidRPr="00CA7BEC" w:rsidTr="00BA1C08">
        <w:trPr>
          <w:trHeight w:hRule="exact" w:val="61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225969" w:rsidRPr="00CA7BEC" w:rsidTr="00BA1C08">
        <w:trPr>
          <w:trHeight w:hRule="exact" w:val="61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225969" w:rsidRPr="00CA7BEC" w:rsidTr="00BA1C08">
        <w:trPr>
          <w:trHeight w:hRule="exact" w:val="61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225969" w:rsidRPr="00CA7BEC" w:rsidTr="00BA1C08">
        <w:trPr>
          <w:trHeight w:hRule="exact" w:val="61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225969" w:rsidRPr="00CA7BEC" w:rsidTr="00BA1C08">
        <w:trPr>
          <w:trHeight w:hRule="exact" w:val="61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w w:val="90"/>
                <w:kern w:val="0"/>
                <w:szCs w:val="21"/>
              </w:rPr>
            </w:pPr>
          </w:p>
        </w:tc>
      </w:tr>
      <w:tr w:rsidR="00225969" w:rsidRPr="00CA7BEC" w:rsidTr="00BA1C08">
        <w:trPr>
          <w:trHeight w:hRule="exact" w:val="61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w w:val="90"/>
                <w:kern w:val="0"/>
                <w:szCs w:val="21"/>
              </w:rPr>
            </w:pPr>
          </w:p>
        </w:tc>
      </w:tr>
      <w:tr w:rsidR="00225969" w:rsidRPr="00CA7BEC" w:rsidTr="00BA1C08">
        <w:trPr>
          <w:trHeight w:hRule="exact" w:val="61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spacing w:val="-20"/>
                <w:w w:val="80"/>
                <w:kern w:val="0"/>
                <w:szCs w:val="21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225969" w:rsidRPr="00CA7BEC" w:rsidTr="00BA1C08">
        <w:trPr>
          <w:trHeight w:hRule="exact" w:val="61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w w:val="90"/>
                <w:kern w:val="0"/>
                <w:szCs w:val="21"/>
              </w:rPr>
            </w:pPr>
          </w:p>
        </w:tc>
      </w:tr>
      <w:tr w:rsidR="00225969" w:rsidRPr="00CA7BEC" w:rsidTr="00BA1C08">
        <w:trPr>
          <w:trHeight w:hRule="exact" w:val="61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225969" w:rsidRPr="00CA7BEC" w:rsidTr="00BA1C08">
        <w:trPr>
          <w:trHeight w:hRule="exact" w:val="61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225969" w:rsidRPr="00CA7BEC" w:rsidTr="00BA1C08">
        <w:trPr>
          <w:trHeight w:hRule="exact" w:val="61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225969" w:rsidRPr="00CA7BEC" w:rsidTr="00BA1C08">
        <w:trPr>
          <w:trHeight w:hRule="exact" w:val="61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225969" w:rsidRPr="00CA7BEC" w:rsidTr="00BA1C08">
        <w:trPr>
          <w:trHeight w:hRule="exact" w:val="61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w w:val="90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225969" w:rsidRPr="00CA7BEC" w:rsidTr="00BA1C08">
        <w:trPr>
          <w:trHeight w:hRule="exact" w:val="61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69" w:rsidRPr="00CA7BEC" w:rsidRDefault="00225969" w:rsidP="006A0A4C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</w:tbl>
    <w:p w:rsidR="00225969" w:rsidRDefault="00225969" w:rsidP="00CA7BEC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</w:p>
    <w:p w:rsidR="00225969" w:rsidRDefault="00225969" w:rsidP="00CA7BEC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</w:p>
    <w:p w:rsidR="00225969" w:rsidRPr="00CA7BEC" w:rsidRDefault="00225969" w:rsidP="00726AE7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  <w:r>
        <w:rPr>
          <w:rFonts w:ascii="宋体" w:hAnsi="宋体" w:hint="eastAsia"/>
          <w:b/>
          <w:kern w:val="200"/>
          <w:sz w:val="32"/>
          <w:szCs w:val="32"/>
        </w:rPr>
        <w:t>二</w:t>
      </w:r>
      <w:r w:rsidRPr="00CA7BEC">
        <w:rPr>
          <w:rFonts w:ascii="宋体" w:hAnsi="宋体" w:hint="eastAsia"/>
          <w:b/>
          <w:kern w:val="200"/>
          <w:sz w:val="32"/>
          <w:szCs w:val="32"/>
        </w:rPr>
        <w:t>、企业注册建造师名单</w:t>
      </w:r>
    </w:p>
    <w:p w:rsidR="00225969" w:rsidRPr="00CA7BEC" w:rsidRDefault="00225969" w:rsidP="00CA7BEC">
      <w:pPr>
        <w:adjustRightInd w:val="0"/>
        <w:snapToGrid w:val="0"/>
        <w:spacing w:line="440" w:lineRule="exact"/>
        <w:ind w:firstLineChars="200" w:firstLine="422"/>
        <w:jc w:val="left"/>
        <w:rPr>
          <w:rFonts w:ascii="宋体"/>
          <w:b/>
          <w:szCs w:val="21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049"/>
        <w:gridCol w:w="2573"/>
        <w:gridCol w:w="1853"/>
        <w:gridCol w:w="834"/>
        <w:gridCol w:w="2075"/>
      </w:tblGrid>
      <w:tr w:rsidR="00225969" w:rsidRPr="00CA7BEC" w:rsidTr="00C9487E">
        <w:trPr>
          <w:cantSplit/>
          <w:trHeight w:hRule="exact" w:val="461"/>
          <w:jc w:val="center"/>
        </w:trPr>
        <w:tc>
          <w:tcPr>
            <w:tcW w:w="832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  <w:r w:rsidRPr="00CA7BE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49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  <w:r w:rsidRPr="00CA7BE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7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pacing w:val="40"/>
                <w:szCs w:val="21"/>
              </w:rPr>
            </w:pPr>
            <w:r w:rsidRPr="00CA7BEC">
              <w:rPr>
                <w:rFonts w:ascii="宋体" w:hAnsi="宋体" w:hint="eastAsia"/>
                <w:spacing w:val="40"/>
                <w:szCs w:val="21"/>
              </w:rPr>
              <w:t>身份证号码</w:t>
            </w:r>
          </w:p>
        </w:tc>
        <w:tc>
          <w:tcPr>
            <w:tcW w:w="185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  <w:r w:rsidRPr="00CA7BE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834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  <w:r w:rsidRPr="00CA7BEC"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2075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  <w:r w:rsidRPr="00CA7BEC">
              <w:rPr>
                <w:rFonts w:ascii="宋体" w:hAnsi="宋体" w:hint="eastAsia"/>
                <w:szCs w:val="21"/>
              </w:rPr>
              <w:t>注册证书编号</w:t>
            </w:r>
          </w:p>
        </w:tc>
      </w:tr>
      <w:tr w:rsidR="00225969" w:rsidRPr="00CA7BEC" w:rsidTr="00485253">
        <w:trPr>
          <w:cantSplit/>
          <w:trHeight w:hRule="exact" w:val="928"/>
          <w:jc w:val="center"/>
        </w:trPr>
        <w:tc>
          <w:tcPr>
            <w:tcW w:w="832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 w:hAnsi="宋体"/>
              </w:rPr>
            </w:pPr>
            <w:r w:rsidRPr="00964698">
              <w:rPr>
                <w:rFonts w:ascii="宋体" w:hAnsi="宋体"/>
              </w:rPr>
              <w:t>1</w:t>
            </w:r>
          </w:p>
        </w:tc>
        <w:tc>
          <w:tcPr>
            <w:tcW w:w="1049" w:type="dxa"/>
            <w:vAlign w:val="center"/>
          </w:tcPr>
          <w:p w:rsidR="00225969" w:rsidRPr="00964698" w:rsidRDefault="00225969" w:rsidP="0048525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冯胜富</w:t>
            </w:r>
          </w:p>
        </w:tc>
        <w:tc>
          <w:tcPr>
            <w:tcW w:w="2573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330502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/>
              </w:rPr>
              <w:t>061X</w:t>
            </w:r>
          </w:p>
        </w:tc>
        <w:tc>
          <w:tcPr>
            <w:tcW w:w="1853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水利水电</w:t>
            </w:r>
            <w:r w:rsidRPr="00964698">
              <w:rPr>
                <w:rFonts w:ascii="宋体" w:hAnsi="宋体" w:hint="eastAsia"/>
              </w:rPr>
              <w:t>工程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市政公用工程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建筑程</w:t>
            </w:r>
            <w:r>
              <w:rPr>
                <w:rFonts w:ascii="宋体" w:hAnsi="宋体"/>
              </w:rPr>
              <w:t xml:space="preserve"> /</w:t>
            </w:r>
            <w:r>
              <w:rPr>
                <w:rFonts w:ascii="宋体" w:hAnsi="宋体" w:hint="eastAsia"/>
              </w:rPr>
              <w:t>公路工程</w:t>
            </w:r>
          </w:p>
        </w:tc>
        <w:tc>
          <w:tcPr>
            <w:tcW w:w="834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 w:rsidRPr="00964698">
              <w:rPr>
                <w:rFonts w:ascii="宋体" w:hAnsi="宋体" w:hint="eastAsia"/>
              </w:rPr>
              <w:t>二级</w:t>
            </w:r>
          </w:p>
        </w:tc>
        <w:tc>
          <w:tcPr>
            <w:tcW w:w="2075" w:type="dxa"/>
            <w:vAlign w:val="center"/>
          </w:tcPr>
          <w:p w:rsidR="00225969" w:rsidRPr="00964698" w:rsidRDefault="00225969" w:rsidP="00485253">
            <w:pPr>
              <w:jc w:val="center"/>
              <w:rPr>
                <w:rFonts w:ascii="宋体"/>
              </w:rPr>
            </w:pPr>
            <w:r w:rsidRPr="00964698">
              <w:rPr>
                <w:rFonts w:ascii="宋体" w:hAnsi="宋体" w:hint="eastAsia"/>
              </w:rPr>
              <w:t>浙</w:t>
            </w:r>
            <w:r>
              <w:rPr>
                <w:rFonts w:ascii="宋体" w:hAnsi="宋体"/>
              </w:rPr>
              <w:t>2331516118280</w:t>
            </w:r>
          </w:p>
        </w:tc>
      </w:tr>
      <w:tr w:rsidR="00225969" w:rsidRPr="00CA7BEC" w:rsidTr="00964698">
        <w:trPr>
          <w:cantSplit/>
          <w:trHeight w:hRule="exact" w:val="451"/>
          <w:jc w:val="center"/>
        </w:trPr>
        <w:tc>
          <w:tcPr>
            <w:tcW w:w="832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 w:hAnsi="宋体"/>
              </w:rPr>
            </w:pPr>
            <w:r w:rsidRPr="00964698">
              <w:rPr>
                <w:rFonts w:ascii="宋体" w:hAnsi="宋体"/>
              </w:rPr>
              <w:t>2</w:t>
            </w:r>
          </w:p>
        </w:tc>
        <w:tc>
          <w:tcPr>
            <w:tcW w:w="1049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刘鹏</w:t>
            </w:r>
          </w:p>
        </w:tc>
        <w:tc>
          <w:tcPr>
            <w:tcW w:w="2573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360421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/>
              </w:rPr>
              <w:t>0414</w:t>
            </w:r>
          </w:p>
        </w:tc>
        <w:tc>
          <w:tcPr>
            <w:tcW w:w="1853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水利水电</w:t>
            </w:r>
            <w:r w:rsidRPr="00964698">
              <w:rPr>
                <w:rFonts w:ascii="宋体" w:hAnsi="宋体" w:hint="eastAsia"/>
              </w:rPr>
              <w:t>工程</w:t>
            </w:r>
          </w:p>
        </w:tc>
        <w:tc>
          <w:tcPr>
            <w:tcW w:w="834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 w:rsidRPr="00964698">
              <w:rPr>
                <w:rFonts w:ascii="宋体" w:hAnsi="宋体" w:hint="eastAsia"/>
              </w:rPr>
              <w:t>二级</w:t>
            </w:r>
          </w:p>
        </w:tc>
        <w:tc>
          <w:tcPr>
            <w:tcW w:w="2075" w:type="dxa"/>
            <w:vAlign w:val="center"/>
          </w:tcPr>
          <w:p w:rsidR="00225969" w:rsidRPr="00964698" w:rsidRDefault="00225969" w:rsidP="00485253">
            <w:pPr>
              <w:jc w:val="center"/>
              <w:rPr>
                <w:rFonts w:ascii="宋体"/>
              </w:rPr>
            </w:pPr>
            <w:r w:rsidRPr="00964698">
              <w:rPr>
                <w:rFonts w:ascii="宋体" w:hAnsi="宋体" w:hint="eastAsia"/>
              </w:rPr>
              <w:t>浙</w:t>
            </w:r>
            <w:r>
              <w:rPr>
                <w:rFonts w:ascii="宋体" w:hAnsi="宋体"/>
              </w:rPr>
              <w:t>233171703793</w:t>
            </w:r>
          </w:p>
        </w:tc>
      </w:tr>
      <w:tr w:rsidR="00225969" w:rsidRPr="00CA7BEC" w:rsidTr="00964698">
        <w:trPr>
          <w:cantSplit/>
          <w:trHeight w:hRule="exact" w:val="451"/>
          <w:jc w:val="center"/>
        </w:trPr>
        <w:tc>
          <w:tcPr>
            <w:tcW w:w="832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 w:hAnsi="宋体"/>
              </w:rPr>
            </w:pPr>
            <w:r w:rsidRPr="00964698">
              <w:rPr>
                <w:rFonts w:ascii="宋体" w:hAnsi="宋体"/>
              </w:rPr>
              <w:t>3</w:t>
            </w:r>
          </w:p>
        </w:tc>
        <w:tc>
          <w:tcPr>
            <w:tcW w:w="1049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卢荧</w:t>
            </w:r>
          </w:p>
        </w:tc>
        <w:tc>
          <w:tcPr>
            <w:tcW w:w="2573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332526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/>
              </w:rPr>
              <w:t>2527</w:t>
            </w:r>
          </w:p>
        </w:tc>
        <w:tc>
          <w:tcPr>
            <w:tcW w:w="1853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水利水电</w:t>
            </w:r>
            <w:r w:rsidRPr="00964698">
              <w:rPr>
                <w:rFonts w:ascii="宋体" w:hAnsi="宋体" w:hint="eastAsia"/>
              </w:rPr>
              <w:t>工程</w:t>
            </w:r>
          </w:p>
        </w:tc>
        <w:tc>
          <w:tcPr>
            <w:tcW w:w="834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 w:rsidRPr="00964698">
              <w:rPr>
                <w:rFonts w:ascii="宋体" w:hAnsi="宋体" w:hint="eastAsia"/>
              </w:rPr>
              <w:t>二级</w:t>
            </w:r>
          </w:p>
        </w:tc>
        <w:tc>
          <w:tcPr>
            <w:tcW w:w="2075" w:type="dxa"/>
            <w:vAlign w:val="center"/>
          </w:tcPr>
          <w:p w:rsidR="00225969" w:rsidRPr="00964698" w:rsidRDefault="00225969" w:rsidP="00485253">
            <w:pPr>
              <w:jc w:val="center"/>
              <w:rPr>
                <w:rFonts w:ascii="宋体"/>
              </w:rPr>
            </w:pPr>
            <w:r w:rsidRPr="00964698">
              <w:rPr>
                <w:rFonts w:ascii="宋体" w:hAnsi="宋体" w:hint="eastAsia"/>
              </w:rPr>
              <w:t>浙</w:t>
            </w:r>
            <w:r>
              <w:rPr>
                <w:rFonts w:ascii="宋体" w:hAnsi="宋体"/>
              </w:rPr>
              <w:t>233161705314</w:t>
            </w:r>
          </w:p>
        </w:tc>
      </w:tr>
      <w:tr w:rsidR="00225969" w:rsidRPr="00CA7BEC" w:rsidTr="00964698">
        <w:trPr>
          <w:cantSplit/>
          <w:trHeight w:hRule="exact" w:val="451"/>
          <w:jc w:val="center"/>
        </w:trPr>
        <w:tc>
          <w:tcPr>
            <w:tcW w:w="832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 w:hAnsi="宋体"/>
              </w:rPr>
            </w:pPr>
            <w:r w:rsidRPr="00964698">
              <w:rPr>
                <w:rFonts w:ascii="宋体" w:hAnsi="宋体"/>
              </w:rPr>
              <w:t>4</w:t>
            </w:r>
          </w:p>
        </w:tc>
        <w:tc>
          <w:tcPr>
            <w:tcW w:w="1049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马秀杰</w:t>
            </w:r>
          </w:p>
        </w:tc>
        <w:tc>
          <w:tcPr>
            <w:tcW w:w="2573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342201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/>
              </w:rPr>
              <w:t>9313</w:t>
            </w:r>
          </w:p>
        </w:tc>
        <w:tc>
          <w:tcPr>
            <w:tcW w:w="1853" w:type="dxa"/>
            <w:vAlign w:val="center"/>
          </w:tcPr>
          <w:p w:rsidR="00225969" w:rsidRPr="00964698" w:rsidRDefault="00225969" w:rsidP="0058497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水利水电</w:t>
            </w:r>
            <w:r w:rsidRPr="00964698">
              <w:rPr>
                <w:rFonts w:ascii="宋体" w:hAnsi="宋体" w:hint="eastAsia"/>
              </w:rPr>
              <w:t>工程</w:t>
            </w:r>
          </w:p>
        </w:tc>
        <w:tc>
          <w:tcPr>
            <w:tcW w:w="834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 w:rsidRPr="00964698">
              <w:rPr>
                <w:rFonts w:ascii="宋体" w:hAnsi="宋体" w:hint="eastAsia"/>
              </w:rPr>
              <w:t>二级</w:t>
            </w:r>
          </w:p>
        </w:tc>
        <w:tc>
          <w:tcPr>
            <w:tcW w:w="2075" w:type="dxa"/>
            <w:vAlign w:val="center"/>
          </w:tcPr>
          <w:p w:rsidR="00225969" w:rsidRPr="00964698" w:rsidRDefault="00225969" w:rsidP="003623DF">
            <w:pPr>
              <w:jc w:val="center"/>
              <w:rPr>
                <w:rFonts w:ascii="宋体"/>
              </w:rPr>
            </w:pPr>
            <w:r w:rsidRPr="00964698">
              <w:rPr>
                <w:rFonts w:ascii="宋体" w:hAnsi="宋体" w:hint="eastAsia"/>
              </w:rPr>
              <w:t>浙</w:t>
            </w:r>
            <w:r>
              <w:rPr>
                <w:rFonts w:ascii="宋体" w:hAnsi="宋体"/>
              </w:rPr>
              <w:t>233161611989</w:t>
            </w:r>
          </w:p>
        </w:tc>
      </w:tr>
      <w:tr w:rsidR="00225969" w:rsidRPr="00CA7BEC" w:rsidTr="00964698">
        <w:trPr>
          <w:cantSplit/>
          <w:trHeight w:hRule="exact" w:val="451"/>
          <w:jc w:val="center"/>
        </w:trPr>
        <w:tc>
          <w:tcPr>
            <w:tcW w:w="832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 w:hAnsi="宋体"/>
              </w:rPr>
            </w:pPr>
            <w:r w:rsidRPr="00964698">
              <w:rPr>
                <w:rFonts w:ascii="宋体" w:hAnsi="宋体"/>
              </w:rPr>
              <w:t>5</w:t>
            </w:r>
          </w:p>
        </w:tc>
        <w:tc>
          <w:tcPr>
            <w:tcW w:w="1049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潘鑫</w:t>
            </w:r>
          </w:p>
        </w:tc>
        <w:tc>
          <w:tcPr>
            <w:tcW w:w="2573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450329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/>
              </w:rPr>
              <w:t>1091</w:t>
            </w:r>
          </w:p>
        </w:tc>
        <w:tc>
          <w:tcPr>
            <w:tcW w:w="1853" w:type="dxa"/>
            <w:vAlign w:val="center"/>
          </w:tcPr>
          <w:p w:rsidR="00225969" w:rsidRPr="00964698" w:rsidRDefault="00225969" w:rsidP="0058497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水利水电</w:t>
            </w:r>
            <w:r w:rsidRPr="00964698">
              <w:rPr>
                <w:rFonts w:ascii="宋体" w:hAnsi="宋体" w:hint="eastAsia"/>
              </w:rPr>
              <w:t>工程</w:t>
            </w:r>
          </w:p>
        </w:tc>
        <w:tc>
          <w:tcPr>
            <w:tcW w:w="834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 w:rsidRPr="00964698">
              <w:rPr>
                <w:rFonts w:ascii="宋体" w:hAnsi="宋体" w:hint="eastAsia"/>
              </w:rPr>
              <w:t>二级</w:t>
            </w:r>
          </w:p>
        </w:tc>
        <w:tc>
          <w:tcPr>
            <w:tcW w:w="2075" w:type="dxa"/>
            <w:vAlign w:val="center"/>
          </w:tcPr>
          <w:p w:rsidR="00225969" w:rsidRPr="00964698" w:rsidRDefault="00225969" w:rsidP="003623DF">
            <w:pPr>
              <w:jc w:val="center"/>
              <w:rPr>
                <w:rFonts w:ascii="宋体"/>
              </w:rPr>
            </w:pPr>
            <w:r w:rsidRPr="00964698">
              <w:rPr>
                <w:rFonts w:ascii="宋体" w:hAnsi="宋体" w:hint="eastAsia"/>
              </w:rPr>
              <w:t>浙</w:t>
            </w:r>
            <w:r>
              <w:rPr>
                <w:rFonts w:ascii="宋体" w:hAnsi="宋体"/>
              </w:rPr>
              <w:t>233171703792</w:t>
            </w:r>
          </w:p>
        </w:tc>
      </w:tr>
      <w:tr w:rsidR="00225969" w:rsidRPr="00CA7BEC" w:rsidTr="003623DF">
        <w:trPr>
          <w:cantSplit/>
          <w:trHeight w:hRule="exact" w:val="882"/>
          <w:jc w:val="center"/>
        </w:trPr>
        <w:tc>
          <w:tcPr>
            <w:tcW w:w="832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 w:hAnsi="宋体"/>
              </w:rPr>
            </w:pPr>
            <w:r w:rsidRPr="00964698">
              <w:rPr>
                <w:rFonts w:ascii="宋体" w:hAnsi="宋体"/>
              </w:rPr>
              <w:t>6</w:t>
            </w:r>
          </w:p>
        </w:tc>
        <w:tc>
          <w:tcPr>
            <w:tcW w:w="1049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王蕾</w:t>
            </w:r>
          </w:p>
        </w:tc>
        <w:tc>
          <w:tcPr>
            <w:tcW w:w="2573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330127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/>
              </w:rPr>
              <w:t>5123</w:t>
            </w:r>
          </w:p>
        </w:tc>
        <w:tc>
          <w:tcPr>
            <w:tcW w:w="1853" w:type="dxa"/>
            <w:vAlign w:val="center"/>
          </w:tcPr>
          <w:p w:rsidR="00225969" w:rsidRPr="003623DF" w:rsidRDefault="00225969" w:rsidP="0058497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水利水电</w:t>
            </w:r>
            <w:r w:rsidRPr="00964698">
              <w:rPr>
                <w:rFonts w:ascii="宋体" w:hAnsi="宋体" w:hint="eastAsia"/>
              </w:rPr>
              <w:t>工程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市政公用工程</w:t>
            </w:r>
            <w:r>
              <w:rPr>
                <w:rFonts w:ascii="宋体" w:hAnsi="宋体"/>
              </w:rPr>
              <w:t xml:space="preserve"> /  </w:t>
            </w:r>
            <w:r>
              <w:rPr>
                <w:rFonts w:ascii="宋体" w:hAnsi="宋体" w:hint="eastAsia"/>
              </w:rPr>
              <w:t>建筑工程</w:t>
            </w:r>
          </w:p>
        </w:tc>
        <w:tc>
          <w:tcPr>
            <w:tcW w:w="834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 w:rsidRPr="00964698">
              <w:rPr>
                <w:rFonts w:ascii="宋体" w:hAnsi="宋体" w:hint="eastAsia"/>
              </w:rPr>
              <w:t>二级</w:t>
            </w:r>
          </w:p>
        </w:tc>
        <w:tc>
          <w:tcPr>
            <w:tcW w:w="2075" w:type="dxa"/>
            <w:vAlign w:val="center"/>
          </w:tcPr>
          <w:p w:rsidR="00225969" w:rsidRPr="00964698" w:rsidRDefault="00225969" w:rsidP="003623DF">
            <w:pPr>
              <w:jc w:val="center"/>
              <w:rPr>
                <w:rFonts w:ascii="宋体"/>
              </w:rPr>
            </w:pPr>
            <w:r w:rsidRPr="00964698">
              <w:rPr>
                <w:rFonts w:ascii="宋体" w:hAnsi="宋体" w:hint="eastAsia"/>
              </w:rPr>
              <w:t>浙</w:t>
            </w:r>
            <w:r>
              <w:rPr>
                <w:rFonts w:ascii="宋体" w:hAnsi="宋体"/>
              </w:rPr>
              <w:t>233131281353</w:t>
            </w:r>
          </w:p>
        </w:tc>
      </w:tr>
      <w:tr w:rsidR="00225969" w:rsidRPr="00CA7BEC" w:rsidTr="00964698">
        <w:trPr>
          <w:cantSplit/>
          <w:trHeight w:hRule="exact" w:val="451"/>
          <w:jc w:val="center"/>
        </w:trPr>
        <w:tc>
          <w:tcPr>
            <w:tcW w:w="832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 w:hAnsi="宋体"/>
              </w:rPr>
            </w:pPr>
            <w:r w:rsidRPr="00964698">
              <w:rPr>
                <w:rFonts w:ascii="宋体" w:hAnsi="宋体"/>
              </w:rPr>
              <w:t>7</w:t>
            </w:r>
          </w:p>
        </w:tc>
        <w:tc>
          <w:tcPr>
            <w:tcW w:w="1049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王育辉</w:t>
            </w:r>
          </w:p>
        </w:tc>
        <w:tc>
          <w:tcPr>
            <w:tcW w:w="2573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330802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/>
              </w:rPr>
              <w:t>3616</w:t>
            </w:r>
          </w:p>
        </w:tc>
        <w:tc>
          <w:tcPr>
            <w:tcW w:w="1853" w:type="dxa"/>
            <w:vAlign w:val="center"/>
          </w:tcPr>
          <w:p w:rsidR="00225969" w:rsidRPr="00964698" w:rsidRDefault="00225969" w:rsidP="0058497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水利水电</w:t>
            </w:r>
            <w:r w:rsidRPr="00964698">
              <w:rPr>
                <w:rFonts w:ascii="宋体" w:hAnsi="宋体" w:hint="eastAsia"/>
              </w:rPr>
              <w:t>工程</w:t>
            </w:r>
          </w:p>
        </w:tc>
        <w:tc>
          <w:tcPr>
            <w:tcW w:w="834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 w:rsidRPr="00964698">
              <w:rPr>
                <w:rFonts w:ascii="宋体" w:hAnsi="宋体" w:hint="eastAsia"/>
              </w:rPr>
              <w:t>二级</w:t>
            </w:r>
          </w:p>
        </w:tc>
        <w:tc>
          <w:tcPr>
            <w:tcW w:w="2075" w:type="dxa"/>
            <w:vAlign w:val="center"/>
          </w:tcPr>
          <w:p w:rsidR="00225969" w:rsidRPr="00964698" w:rsidRDefault="00225969" w:rsidP="003623DF">
            <w:pPr>
              <w:jc w:val="center"/>
              <w:rPr>
                <w:rFonts w:ascii="宋体"/>
              </w:rPr>
            </w:pPr>
            <w:r w:rsidRPr="00964698">
              <w:rPr>
                <w:rFonts w:ascii="宋体" w:hAnsi="宋体" w:hint="eastAsia"/>
              </w:rPr>
              <w:t>浙</w:t>
            </w:r>
            <w:r>
              <w:rPr>
                <w:rFonts w:ascii="宋体" w:hAnsi="宋体"/>
              </w:rPr>
              <w:t>233161704924</w:t>
            </w:r>
          </w:p>
        </w:tc>
      </w:tr>
      <w:tr w:rsidR="00225969" w:rsidRPr="00CA7BEC" w:rsidTr="00144EDB">
        <w:trPr>
          <w:cantSplit/>
          <w:trHeight w:hRule="exact" w:val="605"/>
          <w:jc w:val="center"/>
        </w:trPr>
        <w:tc>
          <w:tcPr>
            <w:tcW w:w="832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 w:hAnsi="宋体"/>
              </w:rPr>
            </w:pPr>
            <w:r w:rsidRPr="00964698">
              <w:rPr>
                <w:rFonts w:ascii="宋体" w:hAnsi="宋体"/>
              </w:rPr>
              <w:t>8</w:t>
            </w:r>
          </w:p>
        </w:tc>
        <w:tc>
          <w:tcPr>
            <w:tcW w:w="1049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杨英权</w:t>
            </w:r>
          </w:p>
        </w:tc>
        <w:tc>
          <w:tcPr>
            <w:tcW w:w="2573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513030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/>
              </w:rPr>
              <w:t>8418</w:t>
            </w:r>
          </w:p>
        </w:tc>
        <w:tc>
          <w:tcPr>
            <w:tcW w:w="1853" w:type="dxa"/>
            <w:vAlign w:val="center"/>
          </w:tcPr>
          <w:p w:rsidR="00225969" w:rsidRPr="00964698" w:rsidRDefault="00225969" w:rsidP="0058497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水利水电</w:t>
            </w:r>
            <w:r w:rsidRPr="00964698">
              <w:rPr>
                <w:rFonts w:ascii="宋体" w:hAnsi="宋体" w:hint="eastAsia"/>
              </w:rPr>
              <w:t>工程</w:t>
            </w:r>
          </w:p>
        </w:tc>
        <w:tc>
          <w:tcPr>
            <w:tcW w:w="834" w:type="dxa"/>
            <w:vAlign w:val="center"/>
          </w:tcPr>
          <w:p w:rsidR="00225969" w:rsidRPr="00964698" w:rsidRDefault="00225969" w:rsidP="00964698">
            <w:pPr>
              <w:jc w:val="center"/>
              <w:rPr>
                <w:rFonts w:ascii="宋体"/>
              </w:rPr>
            </w:pPr>
            <w:r w:rsidRPr="00964698">
              <w:rPr>
                <w:rFonts w:ascii="宋体" w:hAnsi="宋体" w:hint="eastAsia"/>
              </w:rPr>
              <w:t>二级</w:t>
            </w:r>
          </w:p>
        </w:tc>
        <w:tc>
          <w:tcPr>
            <w:tcW w:w="2075" w:type="dxa"/>
            <w:vAlign w:val="center"/>
          </w:tcPr>
          <w:p w:rsidR="00225969" w:rsidRPr="00964698" w:rsidRDefault="00225969" w:rsidP="003623DF">
            <w:pPr>
              <w:jc w:val="center"/>
              <w:rPr>
                <w:rFonts w:ascii="宋体"/>
              </w:rPr>
            </w:pPr>
            <w:r w:rsidRPr="00964698">
              <w:rPr>
                <w:rFonts w:ascii="宋体" w:hAnsi="宋体" w:hint="eastAsia"/>
              </w:rPr>
              <w:t>浙</w:t>
            </w:r>
            <w:r>
              <w:rPr>
                <w:rFonts w:ascii="宋体" w:hAnsi="宋体"/>
              </w:rPr>
              <w:t>233161701158</w:t>
            </w:r>
          </w:p>
        </w:tc>
      </w:tr>
      <w:tr w:rsidR="00225969" w:rsidRPr="00CA7BEC" w:rsidTr="00C9487E">
        <w:trPr>
          <w:cantSplit/>
          <w:trHeight w:hRule="exact" w:val="451"/>
          <w:jc w:val="center"/>
        </w:trPr>
        <w:tc>
          <w:tcPr>
            <w:tcW w:w="832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049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叶涛</w:t>
            </w:r>
          </w:p>
        </w:tc>
        <w:tc>
          <w:tcPr>
            <w:tcW w:w="257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330183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/>
                <w:szCs w:val="21"/>
              </w:rPr>
              <w:t>213X</w:t>
            </w:r>
          </w:p>
        </w:tc>
        <w:tc>
          <w:tcPr>
            <w:tcW w:w="185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水利水电工程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834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</w:t>
            </w:r>
          </w:p>
        </w:tc>
        <w:tc>
          <w:tcPr>
            <w:tcW w:w="2075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</w:t>
            </w:r>
            <w:r>
              <w:rPr>
                <w:rFonts w:ascii="宋体" w:hAnsi="宋体"/>
                <w:szCs w:val="21"/>
              </w:rPr>
              <w:t>233171703791</w:t>
            </w:r>
          </w:p>
        </w:tc>
      </w:tr>
      <w:tr w:rsidR="00225969" w:rsidRPr="00CA7BEC" w:rsidTr="00C9487E">
        <w:trPr>
          <w:cantSplit/>
          <w:trHeight w:hRule="exact" w:val="451"/>
          <w:jc w:val="center"/>
        </w:trPr>
        <w:tc>
          <w:tcPr>
            <w:tcW w:w="832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5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25969" w:rsidRPr="00CA7BEC" w:rsidTr="00C9487E">
        <w:trPr>
          <w:cantSplit/>
          <w:trHeight w:hRule="exact" w:val="451"/>
          <w:jc w:val="center"/>
        </w:trPr>
        <w:tc>
          <w:tcPr>
            <w:tcW w:w="832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5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25969" w:rsidRPr="00CA7BEC" w:rsidTr="00C9487E">
        <w:trPr>
          <w:cantSplit/>
          <w:trHeight w:hRule="exact" w:val="451"/>
          <w:jc w:val="center"/>
        </w:trPr>
        <w:tc>
          <w:tcPr>
            <w:tcW w:w="832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5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25969" w:rsidRPr="00CA7BEC" w:rsidTr="00C9487E">
        <w:trPr>
          <w:cantSplit/>
          <w:trHeight w:hRule="exact" w:val="451"/>
          <w:jc w:val="center"/>
        </w:trPr>
        <w:tc>
          <w:tcPr>
            <w:tcW w:w="832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5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25969" w:rsidRPr="00CA7BEC" w:rsidTr="00C9487E">
        <w:trPr>
          <w:cantSplit/>
          <w:trHeight w:hRule="exact" w:val="451"/>
          <w:jc w:val="center"/>
        </w:trPr>
        <w:tc>
          <w:tcPr>
            <w:tcW w:w="832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5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25969" w:rsidRPr="00CA7BEC" w:rsidTr="00C9487E">
        <w:trPr>
          <w:cantSplit/>
          <w:trHeight w:hRule="exact" w:val="451"/>
          <w:jc w:val="center"/>
        </w:trPr>
        <w:tc>
          <w:tcPr>
            <w:tcW w:w="832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5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25969" w:rsidRPr="00CA7BEC" w:rsidTr="00C9487E">
        <w:trPr>
          <w:cantSplit/>
          <w:trHeight w:hRule="exact" w:val="451"/>
          <w:jc w:val="center"/>
        </w:trPr>
        <w:tc>
          <w:tcPr>
            <w:tcW w:w="832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5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25969" w:rsidRPr="00CA7BEC" w:rsidTr="00C9487E">
        <w:trPr>
          <w:cantSplit/>
          <w:trHeight w:hRule="exact" w:val="451"/>
          <w:jc w:val="center"/>
        </w:trPr>
        <w:tc>
          <w:tcPr>
            <w:tcW w:w="832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5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25969" w:rsidRPr="00CA7BEC" w:rsidTr="00C9487E">
        <w:trPr>
          <w:cantSplit/>
          <w:trHeight w:hRule="exact" w:val="451"/>
          <w:jc w:val="center"/>
        </w:trPr>
        <w:tc>
          <w:tcPr>
            <w:tcW w:w="832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5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25969" w:rsidRPr="00CA7BEC" w:rsidTr="00C9487E">
        <w:trPr>
          <w:cantSplit/>
          <w:trHeight w:hRule="exact" w:val="451"/>
          <w:jc w:val="center"/>
        </w:trPr>
        <w:tc>
          <w:tcPr>
            <w:tcW w:w="832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5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25969" w:rsidRPr="00CA7BEC" w:rsidTr="00C9487E">
        <w:trPr>
          <w:cantSplit/>
          <w:trHeight w:hRule="exact" w:val="451"/>
          <w:jc w:val="center"/>
        </w:trPr>
        <w:tc>
          <w:tcPr>
            <w:tcW w:w="832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5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25969" w:rsidRPr="00CA7BEC" w:rsidTr="00C9487E">
        <w:trPr>
          <w:cantSplit/>
          <w:trHeight w:hRule="exact" w:val="451"/>
          <w:jc w:val="center"/>
        </w:trPr>
        <w:tc>
          <w:tcPr>
            <w:tcW w:w="832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5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25969" w:rsidRPr="00CA7BEC" w:rsidTr="00C9487E">
        <w:trPr>
          <w:cantSplit/>
          <w:trHeight w:hRule="exact" w:val="451"/>
          <w:jc w:val="center"/>
        </w:trPr>
        <w:tc>
          <w:tcPr>
            <w:tcW w:w="832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5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25969" w:rsidRPr="00CA7BEC" w:rsidTr="00C9487E">
        <w:trPr>
          <w:cantSplit/>
          <w:trHeight w:hRule="exact" w:val="451"/>
          <w:jc w:val="center"/>
        </w:trPr>
        <w:tc>
          <w:tcPr>
            <w:tcW w:w="832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5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25969" w:rsidRPr="00CA7BEC" w:rsidTr="00C9487E">
        <w:trPr>
          <w:cantSplit/>
          <w:trHeight w:hRule="exact" w:val="451"/>
          <w:jc w:val="center"/>
        </w:trPr>
        <w:tc>
          <w:tcPr>
            <w:tcW w:w="832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75" w:type="dxa"/>
            <w:vAlign w:val="center"/>
          </w:tcPr>
          <w:p w:rsidR="00225969" w:rsidRPr="00CA7BEC" w:rsidRDefault="00225969" w:rsidP="00ED3AA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225969" w:rsidRDefault="00225969" w:rsidP="00CA7BEC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</w:p>
    <w:p w:rsidR="00225969" w:rsidRPr="00CA7BEC" w:rsidRDefault="00225969" w:rsidP="00CA7BEC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  <w:r>
        <w:rPr>
          <w:rFonts w:ascii="宋体" w:hAnsi="宋体" w:hint="eastAsia"/>
          <w:b/>
          <w:kern w:val="200"/>
          <w:sz w:val="32"/>
          <w:szCs w:val="32"/>
        </w:rPr>
        <w:t>三</w:t>
      </w:r>
      <w:r w:rsidRPr="00CA7BEC">
        <w:rPr>
          <w:rFonts w:ascii="宋体" w:hAnsi="宋体" w:hint="eastAsia"/>
          <w:b/>
          <w:kern w:val="200"/>
          <w:sz w:val="32"/>
          <w:szCs w:val="32"/>
        </w:rPr>
        <w:t>、中级及以上职称人员名单</w:t>
      </w:r>
    </w:p>
    <w:p w:rsidR="00225969" w:rsidRPr="00CA7BEC" w:rsidRDefault="00225969" w:rsidP="00CA7BEC">
      <w:pPr>
        <w:adjustRightInd w:val="0"/>
        <w:snapToGrid w:val="0"/>
        <w:spacing w:line="360" w:lineRule="exact"/>
        <w:ind w:firstLineChars="200" w:firstLine="422"/>
        <w:jc w:val="left"/>
        <w:rPr>
          <w:rFonts w:ascii="宋体"/>
          <w:b/>
          <w:szCs w:val="21"/>
        </w:rPr>
      </w:pP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6"/>
        <w:gridCol w:w="861"/>
        <w:gridCol w:w="1134"/>
        <w:gridCol w:w="947"/>
        <w:gridCol w:w="2461"/>
        <w:gridCol w:w="2209"/>
        <w:gridCol w:w="1559"/>
      </w:tblGrid>
      <w:tr w:rsidR="00225969" w:rsidRPr="00260B0B" w:rsidTr="00E42379">
        <w:trPr>
          <w:trHeight w:val="1036"/>
          <w:jc w:val="center"/>
        </w:trPr>
        <w:tc>
          <w:tcPr>
            <w:tcW w:w="556" w:type="dxa"/>
            <w:vAlign w:val="center"/>
          </w:tcPr>
          <w:p w:rsidR="00225969" w:rsidRPr="00260B0B" w:rsidRDefault="00225969" w:rsidP="007B755A">
            <w:pPr>
              <w:jc w:val="center"/>
              <w:rPr>
                <w:rFonts w:ascii="宋体"/>
                <w:szCs w:val="21"/>
              </w:rPr>
            </w:pPr>
            <w:r w:rsidRPr="00260B0B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61" w:type="dxa"/>
            <w:vAlign w:val="center"/>
          </w:tcPr>
          <w:p w:rsidR="00225969" w:rsidRPr="00260B0B" w:rsidRDefault="00225969" w:rsidP="007B755A">
            <w:pPr>
              <w:jc w:val="center"/>
              <w:rPr>
                <w:rFonts w:ascii="宋体"/>
                <w:szCs w:val="21"/>
              </w:rPr>
            </w:pPr>
            <w:r w:rsidRPr="00260B0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225969" w:rsidRPr="00260B0B" w:rsidRDefault="00225969" w:rsidP="007B755A">
            <w:pPr>
              <w:jc w:val="center"/>
              <w:rPr>
                <w:rFonts w:ascii="宋体"/>
                <w:szCs w:val="21"/>
              </w:rPr>
            </w:pPr>
            <w:r w:rsidRPr="00260B0B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947" w:type="dxa"/>
            <w:vAlign w:val="center"/>
          </w:tcPr>
          <w:p w:rsidR="00225969" w:rsidRPr="00260B0B" w:rsidRDefault="00225969" w:rsidP="007B755A">
            <w:pPr>
              <w:jc w:val="center"/>
              <w:rPr>
                <w:rFonts w:ascii="宋体"/>
                <w:szCs w:val="21"/>
              </w:rPr>
            </w:pPr>
            <w:r w:rsidRPr="00260B0B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461" w:type="dxa"/>
            <w:vAlign w:val="center"/>
          </w:tcPr>
          <w:p w:rsidR="00225969" w:rsidRPr="00260B0B" w:rsidRDefault="00225969" w:rsidP="007B755A">
            <w:pPr>
              <w:jc w:val="center"/>
              <w:rPr>
                <w:rFonts w:ascii="宋体"/>
                <w:szCs w:val="21"/>
              </w:rPr>
            </w:pPr>
            <w:r w:rsidRPr="00260B0B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209" w:type="dxa"/>
            <w:vAlign w:val="center"/>
          </w:tcPr>
          <w:p w:rsidR="00225969" w:rsidRPr="00260B0B" w:rsidRDefault="00225969" w:rsidP="007B755A">
            <w:pPr>
              <w:jc w:val="center"/>
              <w:rPr>
                <w:rFonts w:ascii="宋体"/>
                <w:szCs w:val="21"/>
              </w:rPr>
            </w:pPr>
            <w:r w:rsidRPr="00260B0B">
              <w:rPr>
                <w:rFonts w:ascii="宋体" w:hAnsi="宋体" w:hint="eastAsia"/>
                <w:szCs w:val="21"/>
              </w:rPr>
              <w:t>职称专业</w:t>
            </w:r>
            <w:r w:rsidRPr="00260B0B">
              <w:rPr>
                <w:rFonts w:ascii="宋体" w:hAnsi="宋体"/>
                <w:szCs w:val="21"/>
              </w:rPr>
              <w:t>/</w:t>
            </w:r>
            <w:r w:rsidRPr="00260B0B">
              <w:rPr>
                <w:rFonts w:ascii="宋体" w:hAnsi="宋体" w:hint="eastAsia"/>
                <w:szCs w:val="21"/>
              </w:rPr>
              <w:t>学历专业</w:t>
            </w:r>
          </w:p>
        </w:tc>
        <w:tc>
          <w:tcPr>
            <w:tcW w:w="1559" w:type="dxa"/>
            <w:vAlign w:val="center"/>
          </w:tcPr>
          <w:p w:rsidR="00225969" w:rsidRPr="00260B0B" w:rsidRDefault="00225969" w:rsidP="007B755A">
            <w:pPr>
              <w:jc w:val="center"/>
              <w:rPr>
                <w:rFonts w:ascii="宋体"/>
                <w:szCs w:val="21"/>
              </w:rPr>
            </w:pPr>
            <w:r w:rsidRPr="00260B0B">
              <w:rPr>
                <w:rFonts w:ascii="宋体" w:hAnsi="宋体" w:hint="eastAsia"/>
                <w:szCs w:val="21"/>
              </w:rPr>
              <w:t>申报资质</w:t>
            </w:r>
          </w:p>
          <w:p w:rsidR="00225969" w:rsidRPr="00260B0B" w:rsidRDefault="00225969" w:rsidP="007B755A">
            <w:pPr>
              <w:jc w:val="center"/>
              <w:rPr>
                <w:rFonts w:ascii="宋体"/>
                <w:szCs w:val="21"/>
              </w:rPr>
            </w:pPr>
            <w:r w:rsidRPr="00260B0B">
              <w:rPr>
                <w:rFonts w:ascii="宋体" w:hAnsi="宋体" w:hint="eastAsia"/>
                <w:szCs w:val="21"/>
              </w:rPr>
              <w:t>类别</w:t>
            </w:r>
          </w:p>
        </w:tc>
      </w:tr>
      <w:tr w:rsidR="00225969" w:rsidRPr="00260B0B" w:rsidTr="00E42379">
        <w:trPr>
          <w:trHeight w:val="639"/>
          <w:jc w:val="center"/>
        </w:trPr>
        <w:tc>
          <w:tcPr>
            <w:tcW w:w="556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 w:rsidRPr="00A610E6">
              <w:rPr>
                <w:rFonts w:ascii="宋体" w:hAnsi="宋体" w:cs="仿宋"/>
                <w:bCs/>
                <w:kern w:val="0"/>
                <w:szCs w:val="21"/>
              </w:rPr>
              <w:t>1</w:t>
            </w:r>
          </w:p>
        </w:tc>
        <w:tc>
          <w:tcPr>
            <w:tcW w:w="8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王二建</w:t>
            </w:r>
          </w:p>
        </w:tc>
        <w:tc>
          <w:tcPr>
            <w:tcW w:w="1134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本科</w:t>
            </w:r>
          </w:p>
        </w:tc>
        <w:tc>
          <w:tcPr>
            <w:tcW w:w="947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cs="仿宋"/>
                <w:bCs/>
                <w:spacing w:val="-20"/>
                <w:kern w:val="0"/>
                <w:szCs w:val="21"/>
              </w:rPr>
            </w:pPr>
            <w:r w:rsidRPr="00A610E6">
              <w:rPr>
                <w:rFonts w:ascii="宋体" w:hAnsi="宋体" w:cs="仿宋" w:hint="eastAsia"/>
                <w:bCs/>
                <w:szCs w:val="21"/>
              </w:rPr>
              <w:t>工程师</w:t>
            </w:r>
          </w:p>
        </w:tc>
        <w:tc>
          <w:tcPr>
            <w:tcW w:w="24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610123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 w:cs="仿宋"/>
                <w:bCs/>
                <w:kern w:val="0"/>
                <w:szCs w:val="21"/>
              </w:rPr>
              <w:t>0017</w:t>
            </w:r>
          </w:p>
        </w:tc>
        <w:tc>
          <w:tcPr>
            <w:tcW w:w="2209" w:type="dxa"/>
            <w:vAlign w:val="center"/>
          </w:tcPr>
          <w:p w:rsidR="00225969" w:rsidRPr="00A610E6" w:rsidRDefault="00225969" w:rsidP="00E42379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水利</w:t>
            </w:r>
            <w:r w:rsidRPr="00A610E6">
              <w:rPr>
                <w:rFonts w:ascii="宋体" w:hAnsi="宋体" w:cs="仿宋"/>
                <w:bCs/>
                <w:kern w:val="0"/>
                <w:szCs w:val="21"/>
              </w:rPr>
              <w:t>/</w:t>
            </w:r>
            <w:r>
              <w:rPr>
                <w:rFonts w:ascii="宋体" w:hAnsi="宋体" w:cs="仿宋" w:hint="eastAsia"/>
                <w:bCs/>
                <w:kern w:val="0"/>
                <w:szCs w:val="21"/>
              </w:rPr>
              <w:t>农业水利工程</w:t>
            </w:r>
          </w:p>
        </w:tc>
        <w:tc>
          <w:tcPr>
            <w:tcW w:w="1559" w:type="dxa"/>
            <w:vAlign w:val="center"/>
          </w:tcPr>
          <w:p w:rsidR="00225969" w:rsidRPr="00260B0B" w:rsidRDefault="00225969" w:rsidP="008715CA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 w:rsidRPr="008A79A4">
              <w:rPr>
                <w:rFonts w:ascii="宋体" w:hAnsi="宋体" w:cs="仿宋" w:hint="eastAsia"/>
                <w:bCs/>
                <w:sz w:val="19"/>
                <w:szCs w:val="21"/>
              </w:rPr>
              <w:t>水利水电工程施工总承包叁级</w:t>
            </w:r>
          </w:p>
        </w:tc>
      </w:tr>
      <w:tr w:rsidR="00225969" w:rsidRPr="00260B0B" w:rsidTr="00E42379">
        <w:trPr>
          <w:trHeight w:val="639"/>
          <w:jc w:val="center"/>
        </w:trPr>
        <w:tc>
          <w:tcPr>
            <w:tcW w:w="556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A610E6">
              <w:rPr>
                <w:rFonts w:ascii="宋体" w:hAnsi="宋体" w:cs="仿宋"/>
                <w:bCs/>
                <w:kern w:val="0"/>
                <w:szCs w:val="21"/>
              </w:rPr>
              <w:t>2</w:t>
            </w:r>
          </w:p>
        </w:tc>
        <w:tc>
          <w:tcPr>
            <w:tcW w:w="8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邱正菊</w:t>
            </w:r>
          </w:p>
        </w:tc>
        <w:tc>
          <w:tcPr>
            <w:tcW w:w="1134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A610E6">
              <w:rPr>
                <w:rFonts w:ascii="宋体" w:hAnsi="宋体" w:hint="eastAsia"/>
                <w:kern w:val="0"/>
                <w:szCs w:val="21"/>
              </w:rPr>
              <w:t>大专</w:t>
            </w:r>
          </w:p>
        </w:tc>
        <w:tc>
          <w:tcPr>
            <w:tcW w:w="947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cs="仿宋"/>
                <w:bCs/>
                <w:spacing w:val="-20"/>
                <w:kern w:val="0"/>
                <w:szCs w:val="21"/>
              </w:rPr>
            </w:pPr>
            <w:r w:rsidRPr="00A610E6">
              <w:rPr>
                <w:rFonts w:ascii="宋体" w:hAnsi="宋体" w:cs="仿宋" w:hint="eastAsia"/>
                <w:bCs/>
                <w:szCs w:val="21"/>
              </w:rPr>
              <w:t>工程师</w:t>
            </w:r>
          </w:p>
        </w:tc>
        <w:tc>
          <w:tcPr>
            <w:tcW w:w="24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320922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/>
                <w:kern w:val="0"/>
                <w:szCs w:val="21"/>
              </w:rPr>
              <w:t>6325</w:t>
            </w:r>
          </w:p>
        </w:tc>
        <w:tc>
          <w:tcPr>
            <w:tcW w:w="2209" w:type="dxa"/>
            <w:vAlign w:val="center"/>
          </w:tcPr>
          <w:p w:rsidR="00225969" w:rsidRDefault="00225969" w:rsidP="00144EDB">
            <w:pPr>
              <w:widowControl/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水利</w:t>
            </w:r>
            <w:r w:rsidRPr="00A610E6">
              <w:rPr>
                <w:rFonts w:ascii="宋体" w:hAnsi="宋体" w:hint="eastAsia"/>
                <w:kern w:val="0"/>
                <w:szCs w:val="21"/>
              </w:rPr>
              <w:t>工程</w:t>
            </w:r>
            <w:r w:rsidRPr="00A610E6">
              <w:rPr>
                <w:rFonts w:ascii="宋体" w:hAnsi="宋体"/>
                <w:kern w:val="0"/>
                <w:szCs w:val="21"/>
              </w:rPr>
              <w:t>/</w:t>
            </w:r>
          </w:p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工业与民用建筑</w:t>
            </w:r>
          </w:p>
        </w:tc>
        <w:tc>
          <w:tcPr>
            <w:tcW w:w="1559" w:type="dxa"/>
            <w:vAlign w:val="center"/>
          </w:tcPr>
          <w:p w:rsidR="00225969" w:rsidRPr="00260B0B" w:rsidRDefault="00225969" w:rsidP="008715CA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 w:rsidRPr="008A79A4">
              <w:rPr>
                <w:rFonts w:ascii="宋体" w:hAnsi="宋体" w:cs="仿宋" w:hint="eastAsia"/>
                <w:bCs/>
                <w:sz w:val="19"/>
                <w:szCs w:val="21"/>
              </w:rPr>
              <w:t>水利水电工程施工总承包叁级</w:t>
            </w:r>
          </w:p>
        </w:tc>
      </w:tr>
      <w:tr w:rsidR="00225969" w:rsidRPr="00260B0B" w:rsidTr="00E42379">
        <w:trPr>
          <w:trHeight w:val="612"/>
          <w:jc w:val="center"/>
        </w:trPr>
        <w:tc>
          <w:tcPr>
            <w:tcW w:w="556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 w:rsidRPr="00A610E6">
              <w:rPr>
                <w:rFonts w:ascii="宋体" w:hAnsi="宋体" w:cs="仿宋"/>
                <w:bCs/>
                <w:kern w:val="0"/>
                <w:szCs w:val="21"/>
              </w:rPr>
              <w:t>3</w:t>
            </w:r>
          </w:p>
        </w:tc>
        <w:tc>
          <w:tcPr>
            <w:tcW w:w="8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王凯航</w:t>
            </w:r>
          </w:p>
        </w:tc>
        <w:tc>
          <w:tcPr>
            <w:tcW w:w="1134" w:type="dxa"/>
            <w:vAlign w:val="center"/>
          </w:tcPr>
          <w:p w:rsidR="00225969" w:rsidRDefault="00225969" w:rsidP="00144EDB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硕士</w:t>
            </w:r>
          </w:p>
          <w:p w:rsidR="00225969" w:rsidRPr="00A610E6" w:rsidRDefault="00225969" w:rsidP="00144EDB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研究生</w:t>
            </w:r>
          </w:p>
        </w:tc>
        <w:tc>
          <w:tcPr>
            <w:tcW w:w="947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cs="仿宋"/>
                <w:bCs/>
                <w:spacing w:val="-20"/>
                <w:kern w:val="0"/>
                <w:szCs w:val="21"/>
              </w:rPr>
            </w:pPr>
            <w:r w:rsidRPr="00A610E6">
              <w:rPr>
                <w:rFonts w:ascii="宋体" w:hAnsi="宋体" w:cs="仿宋" w:hint="eastAsia"/>
                <w:bCs/>
                <w:szCs w:val="21"/>
              </w:rPr>
              <w:t>工程师</w:t>
            </w:r>
          </w:p>
        </w:tc>
        <w:tc>
          <w:tcPr>
            <w:tcW w:w="24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 w:rsidRPr="00A610E6">
              <w:rPr>
                <w:rFonts w:ascii="宋体" w:hAnsi="宋体" w:cs="仿宋"/>
                <w:bCs/>
                <w:kern w:val="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A610E6">
              <w:rPr>
                <w:rFonts w:ascii="宋体" w:hAnsi="宋体" w:cs="仿宋"/>
                <w:bCs/>
                <w:kern w:val="0"/>
                <w:szCs w:val="21"/>
              </w:rPr>
              <w:t>1939</w:t>
            </w:r>
          </w:p>
        </w:tc>
        <w:tc>
          <w:tcPr>
            <w:tcW w:w="2209" w:type="dxa"/>
            <w:vAlign w:val="center"/>
          </w:tcPr>
          <w:p w:rsidR="00225969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水利水电</w:t>
            </w:r>
            <w:r w:rsidRPr="00A610E6">
              <w:rPr>
                <w:rFonts w:ascii="宋体" w:hAnsi="宋体" w:cs="仿宋" w:hint="eastAsia"/>
                <w:bCs/>
                <w:kern w:val="0"/>
                <w:szCs w:val="21"/>
              </w:rPr>
              <w:t>工程</w:t>
            </w:r>
            <w:r w:rsidRPr="00A610E6">
              <w:rPr>
                <w:rFonts w:ascii="宋体" w:hAnsi="宋体" w:cs="仿宋"/>
                <w:bCs/>
                <w:kern w:val="0"/>
                <w:szCs w:val="21"/>
              </w:rPr>
              <w:t>/</w:t>
            </w:r>
          </w:p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项目管理</w:t>
            </w:r>
          </w:p>
        </w:tc>
        <w:tc>
          <w:tcPr>
            <w:tcW w:w="1559" w:type="dxa"/>
            <w:vAlign w:val="center"/>
          </w:tcPr>
          <w:p w:rsidR="00225969" w:rsidRPr="00260B0B" w:rsidRDefault="00225969" w:rsidP="008715CA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 w:rsidRPr="008A79A4">
              <w:rPr>
                <w:rFonts w:ascii="宋体" w:hAnsi="宋体" w:cs="仿宋" w:hint="eastAsia"/>
                <w:bCs/>
                <w:sz w:val="19"/>
                <w:szCs w:val="21"/>
              </w:rPr>
              <w:t>水利水电工程施工总承包叁级</w:t>
            </w:r>
          </w:p>
        </w:tc>
      </w:tr>
      <w:tr w:rsidR="00225969" w:rsidRPr="00260B0B" w:rsidTr="00E42379">
        <w:trPr>
          <w:trHeight w:val="612"/>
          <w:jc w:val="center"/>
        </w:trPr>
        <w:tc>
          <w:tcPr>
            <w:tcW w:w="556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610E6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861" w:type="dxa"/>
            <w:vAlign w:val="center"/>
          </w:tcPr>
          <w:p w:rsidR="00225969" w:rsidRPr="00A610E6" w:rsidRDefault="00225969" w:rsidP="00144EDB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吴伟敏</w:t>
            </w:r>
          </w:p>
        </w:tc>
        <w:tc>
          <w:tcPr>
            <w:tcW w:w="1134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中学</w:t>
            </w:r>
          </w:p>
        </w:tc>
        <w:tc>
          <w:tcPr>
            <w:tcW w:w="947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cs="仿宋"/>
                <w:bCs/>
                <w:spacing w:val="-20"/>
                <w:kern w:val="0"/>
                <w:szCs w:val="21"/>
              </w:rPr>
            </w:pPr>
            <w:r w:rsidRPr="00A610E6">
              <w:rPr>
                <w:rFonts w:ascii="宋体" w:hAnsi="宋体" w:cs="仿宋" w:hint="eastAsia"/>
                <w:bCs/>
                <w:szCs w:val="21"/>
              </w:rPr>
              <w:t>工程师</w:t>
            </w:r>
          </w:p>
        </w:tc>
        <w:tc>
          <w:tcPr>
            <w:tcW w:w="24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/>
                <w:kern w:val="0"/>
                <w:szCs w:val="21"/>
              </w:rPr>
              <w:t>2511</w:t>
            </w:r>
          </w:p>
        </w:tc>
        <w:tc>
          <w:tcPr>
            <w:tcW w:w="2209" w:type="dxa"/>
            <w:vAlign w:val="center"/>
          </w:tcPr>
          <w:p w:rsidR="00225969" w:rsidRPr="00A610E6" w:rsidRDefault="00225969" w:rsidP="003449D3">
            <w:pPr>
              <w:widowControl/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水利</w:t>
            </w:r>
            <w:r w:rsidRPr="00A610E6">
              <w:rPr>
                <w:rFonts w:ascii="宋体" w:hAnsi="宋体" w:hint="eastAsia"/>
                <w:kern w:val="0"/>
                <w:szCs w:val="21"/>
              </w:rPr>
              <w:t>工程</w:t>
            </w:r>
            <w:r w:rsidRPr="00A610E6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225969" w:rsidRPr="00260B0B" w:rsidRDefault="00225969" w:rsidP="008715CA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 w:rsidRPr="008A79A4">
              <w:rPr>
                <w:rFonts w:ascii="宋体" w:hAnsi="宋体" w:cs="仿宋" w:hint="eastAsia"/>
                <w:bCs/>
                <w:sz w:val="19"/>
                <w:szCs w:val="21"/>
              </w:rPr>
              <w:t>水利水电工程施工总承包叁级</w:t>
            </w:r>
          </w:p>
        </w:tc>
      </w:tr>
      <w:tr w:rsidR="00225969" w:rsidRPr="00260B0B" w:rsidTr="00E42379">
        <w:trPr>
          <w:trHeight w:val="639"/>
          <w:jc w:val="center"/>
        </w:trPr>
        <w:tc>
          <w:tcPr>
            <w:tcW w:w="556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8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张炳云</w:t>
            </w:r>
          </w:p>
        </w:tc>
        <w:tc>
          <w:tcPr>
            <w:tcW w:w="1134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高中</w:t>
            </w:r>
          </w:p>
        </w:tc>
        <w:tc>
          <w:tcPr>
            <w:tcW w:w="947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A610E6">
              <w:rPr>
                <w:rFonts w:ascii="宋体" w:hAnsi="宋体" w:cs="仿宋" w:hint="eastAsia"/>
                <w:bCs/>
                <w:szCs w:val="21"/>
              </w:rPr>
              <w:t>工程师</w:t>
            </w:r>
          </w:p>
        </w:tc>
        <w:tc>
          <w:tcPr>
            <w:tcW w:w="24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330523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/>
                <w:kern w:val="0"/>
                <w:szCs w:val="21"/>
              </w:rPr>
              <w:t>0312</w:t>
            </w:r>
          </w:p>
        </w:tc>
        <w:tc>
          <w:tcPr>
            <w:tcW w:w="2209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水利</w:t>
            </w:r>
            <w:r w:rsidRPr="00A610E6">
              <w:rPr>
                <w:rFonts w:ascii="宋体" w:hAnsi="宋体" w:hint="eastAsia"/>
                <w:kern w:val="0"/>
                <w:szCs w:val="21"/>
              </w:rPr>
              <w:t>工程</w:t>
            </w:r>
            <w:r w:rsidRPr="00A610E6">
              <w:rPr>
                <w:rFonts w:ascii="宋体" w:hAnsi="宋体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225969" w:rsidRPr="00260B0B" w:rsidRDefault="00225969" w:rsidP="008715CA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 w:rsidRPr="008A79A4">
              <w:rPr>
                <w:rFonts w:ascii="宋体" w:hAnsi="宋体" w:cs="仿宋" w:hint="eastAsia"/>
                <w:bCs/>
                <w:sz w:val="19"/>
                <w:szCs w:val="21"/>
              </w:rPr>
              <w:t>水利水电工程施工总承包叁级</w:t>
            </w:r>
          </w:p>
        </w:tc>
      </w:tr>
      <w:tr w:rsidR="00225969" w:rsidRPr="00260B0B" w:rsidTr="00E42379">
        <w:trPr>
          <w:trHeight w:val="639"/>
          <w:jc w:val="center"/>
        </w:trPr>
        <w:tc>
          <w:tcPr>
            <w:tcW w:w="556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szCs w:val="21"/>
              </w:rPr>
            </w:pPr>
            <w:r>
              <w:rPr>
                <w:rFonts w:ascii="宋体" w:hAnsi="宋体" w:cs="仿宋"/>
                <w:bCs/>
                <w:szCs w:val="21"/>
              </w:rPr>
              <w:t>6</w:t>
            </w:r>
          </w:p>
        </w:tc>
        <w:tc>
          <w:tcPr>
            <w:tcW w:w="8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张理东</w:t>
            </w:r>
          </w:p>
        </w:tc>
        <w:tc>
          <w:tcPr>
            <w:tcW w:w="1134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中专</w:t>
            </w:r>
          </w:p>
        </w:tc>
        <w:tc>
          <w:tcPr>
            <w:tcW w:w="947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szCs w:val="21"/>
              </w:rPr>
            </w:pPr>
            <w:r w:rsidRPr="00A610E6">
              <w:rPr>
                <w:rFonts w:ascii="宋体" w:hAnsi="宋体" w:cs="仿宋" w:hint="eastAsia"/>
                <w:bCs/>
                <w:szCs w:val="21"/>
              </w:rPr>
              <w:t>工程师</w:t>
            </w:r>
          </w:p>
        </w:tc>
        <w:tc>
          <w:tcPr>
            <w:tcW w:w="24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szCs w:val="21"/>
              </w:rPr>
            </w:pPr>
            <w:r>
              <w:rPr>
                <w:rFonts w:ascii="宋体" w:hAnsi="宋体" w:cs="仿宋"/>
                <w:bCs/>
                <w:szCs w:val="21"/>
              </w:rPr>
              <w:t>330823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 w:cs="仿宋"/>
                <w:bCs/>
                <w:szCs w:val="21"/>
              </w:rPr>
              <w:t>4115</w:t>
            </w:r>
          </w:p>
        </w:tc>
        <w:tc>
          <w:tcPr>
            <w:tcW w:w="2209" w:type="dxa"/>
            <w:vAlign w:val="center"/>
          </w:tcPr>
          <w:p w:rsidR="00225969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水利水电</w:t>
            </w:r>
            <w:r w:rsidRPr="00A610E6">
              <w:rPr>
                <w:rFonts w:ascii="宋体" w:hAnsi="宋体" w:cs="仿宋" w:hint="eastAsia"/>
                <w:bCs/>
                <w:szCs w:val="21"/>
              </w:rPr>
              <w:t>工程</w:t>
            </w:r>
            <w:r w:rsidRPr="00A610E6">
              <w:rPr>
                <w:rFonts w:ascii="宋体" w:hAnsi="宋体" w:cs="仿宋"/>
                <w:bCs/>
                <w:szCs w:val="21"/>
              </w:rPr>
              <w:t>/</w:t>
            </w:r>
          </w:p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畜牧兽医</w:t>
            </w:r>
          </w:p>
        </w:tc>
        <w:tc>
          <w:tcPr>
            <w:tcW w:w="1559" w:type="dxa"/>
            <w:vAlign w:val="center"/>
          </w:tcPr>
          <w:p w:rsidR="00225969" w:rsidRPr="00260B0B" w:rsidRDefault="00225969" w:rsidP="008715CA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 w:rsidRPr="008A79A4">
              <w:rPr>
                <w:rFonts w:ascii="宋体" w:hAnsi="宋体" w:cs="仿宋" w:hint="eastAsia"/>
                <w:bCs/>
                <w:sz w:val="19"/>
                <w:szCs w:val="21"/>
              </w:rPr>
              <w:t>水利水电工程施工总承包叁级</w:t>
            </w:r>
          </w:p>
        </w:tc>
      </w:tr>
      <w:tr w:rsidR="00225969" w:rsidRPr="00260B0B" w:rsidTr="00E42379">
        <w:trPr>
          <w:trHeight w:val="639"/>
          <w:jc w:val="center"/>
        </w:trPr>
        <w:tc>
          <w:tcPr>
            <w:tcW w:w="556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7</w:t>
            </w:r>
          </w:p>
        </w:tc>
        <w:tc>
          <w:tcPr>
            <w:tcW w:w="861" w:type="dxa"/>
            <w:vAlign w:val="center"/>
          </w:tcPr>
          <w:p w:rsidR="00225969" w:rsidRPr="00A610E6" w:rsidRDefault="00225969" w:rsidP="00144EDB">
            <w:pPr>
              <w:spacing w:line="460" w:lineRule="exact"/>
              <w:jc w:val="center"/>
              <w:rPr>
                <w:rFonts w:ascii="宋体" w:cs="仿宋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lang/>
              </w:rPr>
              <w:t>赵文斌</w:t>
            </w:r>
          </w:p>
        </w:tc>
        <w:tc>
          <w:tcPr>
            <w:tcW w:w="1134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 w:rsidRPr="00A610E6">
              <w:rPr>
                <w:rFonts w:ascii="宋体" w:hAnsi="宋体" w:cs="仿宋" w:hint="eastAsia"/>
                <w:bCs/>
                <w:kern w:val="0"/>
                <w:szCs w:val="21"/>
              </w:rPr>
              <w:t>高中</w:t>
            </w:r>
          </w:p>
        </w:tc>
        <w:tc>
          <w:tcPr>
            <w:tcW w:w="947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cs="仿宋"/>
                <w:bCs/>
                <w:spacing w:val="-20"/>
                <w:kern w:val="0"/>
                <w:szCs w:val="21"/>
              </w:rPr>
            </w:pPr>
            <w:r w:rsidRPr="00A610E6">
              <w:rPr>
                <w:rFonts w:ascii="宋体" w:hAnsi="宋体" w:cs="仿宋" w:hint="eastAsia"/>
                <w:bCs/>
                <w:szCs w:val="21"/>
              </w:rPr>
              <w:t>工程师</w:t>
            </w:r>
          </w:p>
        </w:tc>
        <w:tc>
          <w:tcPr>
            <w:tcW w:w="24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 w:cs="仿宋"/>
                <w:bCs/>
                <w:kern w:val="0"/>
                <w:szCs w:val="21"/>
              </w:rPr>
              <w:t>4753</w:t>
            </w:r>
          </w:p>
        </w:tc>
        <w:tc>
          <w:tcPr>
            <w:tcW w:w="2209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水利</w:t>
            </w:r>
            <w:r w:rsidRPr="00A610E6">
              <w:rPr>
                <w:rFonts w:ascii="宋体" w:hAnsi="宋体" w:cs="仿宋" w:hint="eastAsia"/>
                <w:bCs/>
                <w:kern w:val="0"/>
                <w:szCs w:val="21"/>
              </w:rPr>
              <w:t>工程</w:t>
            </w:r>
            <w:r w:rsidRPr="00A610E6">
              <w:rPr>
                <w:rFonts w:ascii="宋体" w:hAnsi="宋体" w:cs="仿宋"/>
                <w:bCs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225969" w:rsidRPr="00260B0B" w:rsidRDefault="00225969" w:rsidP="008715CA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 w:rsidRPr="008A79A4">
              <w:rPr>
                <w:rFonts w:ascii="宋体" w:hAnsi="宋体" w:cs="仿宋" w:hint="eastAsia"/>
                <w:bCs/>
                <w:sz w:val="19"/>
                <w:szCs w:val="21"/>
              </w:rPr>
              <w:t>水利水电工程施工总承包叁级</w:t>
            </w:r>
          </w:p>
        </w:tc>
      </w:tr>
      <w:tr w:rsidR="00225969" w:rsidRPr="00260B0B" w:rsidTr="00E42379">
        <w:trPr>
          <w:trHeight w:val="612"/>
          <w:jc w:val="center"/>
        </w:trPr>
        <w:tc>
          <w:tcPr>
            <w:tcW w:w="556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861" w:type="dxa"/>
            <w:vAlign w:val="center"/>
          </w:tcPr>
          <w:p w:rsidR="00225969" w:rsidRPr="00A610E6" w:rsidRDefault="00225969" w:rsidP="00144EDB">
            <w:pPr>
              <w:spacing w:line="460" w:lineRule="exact"/>
              <w:jc w:val="center"/>
              <w:rPr>
                <w:rFonts w:ascii="宋体" w:cs="仿宋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lang/>
              </w:rPr>
              <w:t>周利荣</w:t>
            </w:r>
          </w:p>
        </w:tc>
        <w:tc>
          <w:tcPr>
            <w:tcW w:w="1134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 w:rsidRPr="00A610E6">
              <w:rPr>
                <w:rFonts w:ascii="宋体" w:hAnsi="宋体" w:cs="仿宋" w:hint="eastAsia"/>
                <w:bCs/>
                <w:kern w:val="0"/>
                <w:szCs w:val="21"/>
              </w:rPr>
              <w:t>中学</w:t>
            </w:r>
          </w:p>
        </w:tc>
        <w:tc>
          <w:tcPr>
            <w:tcW w:w="947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cs="仿宋"/>
                <w:bCs/>
                <w:spacing w:val="-20"/>
                <w:kern w:val="0"/>
                <w:szCs w:val="21"/>
              </w:rPr>
            </w:pPr>
            <w:r w:rsidRPr="00A610E6">
              <w:rPr>
                <w:rFonts w:ascii="宋体" w:hAnsi="宋体" w:cs="仿宋" w:hint="eastAsia"/>
                <w:bCs/>
                <w:szCs w:val="21"/>
              </w:rPr>
              <w:t>工程师</w:t>
            </w:r>
          </w:p>
        </w:tc>
        <w:tc>
          <w:tcPr>
            <w:tcW w:w="24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 w:cs="仿宋"/>
                <w:bCs/>
                <w:kern w:val="0"/>
                <w:szCs w:val="21"/>
              </w:rPr>
              <w:t>3112</w:t>
            </w:r>
          </w:p>
        </w:tc>
        <w:tc>
          <w:tcPr>
            <w:tcW w:w="2209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水利</w:t>
            </w:r>
            <w:r w:rsidRPr="00A610E6">
              <w:rPr>
                <w:rFonts w:ascii="宋体" w:hAnsi="宋体" w:cs="仿宋" w:hint="eastAsia"/>
                <w:bCs/>
                <w:kern w:val="0"/>
                <w:szCs w:val="21"/>
              </w:rPr>
              <w:t>工程</w:t>
            </w:r>
            <w:r w:rsidRPr="00A610E6">
              <w:rPr>
                <w:rFonts w:ascii="宋体" w:hAnsi="宋体" w:cs="仿宋"/>
                <w:bCs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225969" w:rsidRPr="00260B0B" w:rsidRDefault="00225969" w:rsidP="008715CA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 w:rsidRPr="008A79A4">
              <w:rPr>
                <w:rFonts w:ascii="宋体" w:hAnsi="宋体" w:cs="仿宋" w:hint="eastAsia"/>
                <w:bCs/>
                <w:sz w:val="19"/>
                <w:szCs w:val="21"/>
              </w:rPr>
              <w:t>水利水电工程施工总承包叁级</w:t>
            </w:r>
          </w:p>
        </w:tc>
      </w:tr>
      <w:tr w:rsidR="00225969" w:rsidRPr="00260B0B" w:rsidTr="00E42379">
        <w:trPr>
          <w:trHeight w:val="612"/>
          <w:jc w:val="center"/>
        </w:trPr>
        <w:tc>
          <w:tcPr>
            <w:tcW w:w="556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861" w:type="dxa"/>
            <w:vAlign w:val="center"/>
          </w:tcPr>
          <w:p w:rsidR="00225969" w:rsidRPr="00A610E6" w:rsidRDefault="00225969" w:rsidP="00144EDB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朱长女</w:t>
            </w:r>
          </w:p>
        </w:tc>
        <w:tc>
          <w:tcPr>
            <w:tcW w:w="1134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专科</w:t>
            </w:r>
          </w:p>
        </w:tc>
        <w:tc>
          <w:tcPr>
            <w:tcW w:w="947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cs="仿宋"/>
                <w:bCs/>
                <w:spacing w:val="-20"/>
                <w:kern w:val="0"/>
                <w:szCs w:val="21"/>
              </w:rPr>
            </w:pPr>
            <w:r w:rsidRPr="00A610E6">
              <w:rPr>
                <w:rFonts w:ascii="宋体" w:hAnsi="宋体" w:cs="仿宋" w:hint="eastAsia"/>
                <w:bCs/>
                <w:szCs w:val="21"/>
              </w:rPr>
              <w:t>工程师</w:t>
            </w:r>
          </w:p>
        </w:tc>
        <w:tc>
          <w:tcPr>
            <w:tcW w:w="24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362427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/>
                <w:kern w:val="0"/>
                <w:szCs w:val="21"/>
              </w:rPr>
              <w:t>0325</w:t>
            </w:r>
          </w:p>
        </w:tc>
        <w:tc>
          <w:tcPr>
            <w:tcW w:w="2209" w:type="dxa"/>
            <w:vAlign w:val="center"/>
          </w:tcPr>
          <w:p w:rsidR="00225969" w:rsidRPr="00A610E6" w:rsidRDefault="00225969" w:rsidP="003449D3">
            <w:pPr>
              <w:widowControl/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水利水电</w:t>
            </w:r>
            <w:r w:rsidRPr="00A610E6"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金融学</w:t>
            </w:r>
          </w:p>
        </w:tc>
        <w:tc>
          <w:tcPr>
            <w:tcW w:w="1559" w:type="dxa"/>
            <w:vAlign w:val="center"/>
          </w:tcPr>
          <w:p w:rsidR="00225969" w:rsidRPr="00260B0B" w:rsidRDefault="00225969" w:rsidP="008715CA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 w:rsidRPr="008A79A4">
              <w:rPr>
                <w:rFonts w:ascii="宋体" w:hAnsi="宋体" w:cs="仿宋" w:hint="eastAsia"/>
                <w:bCs/>
                <w:sz w:val="19"/>
                <w:szCs w:val="21"/>
              </w:rPr>
              <w:t>水利水电工程施工总承包叁级</w:t>
            </w:r>
          </w:p>
        </w:tc>
      </w:tr>
      <w:tr w:rsidR="00225969" w:rsidRPr="00260B0B" w:rsidTr="00E42379">
        <w:trPr>
          <w:trHeight w:val="612"/>
          <w:jc w:val="center"/>
        </w:trPr>
        <w:tc>
          <w:tcPr>
            <w:tcW w:w="556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szCs w:val="21"/>
              </w:rPr>
            </w:pPr>
            <w:r>
              <w:rPr>
                <w:rFonts w:ascii="宋体" w:hAnsi="宋体" w:cs="仿宋"/>
                <w:bCs/>
                <w:szCs w:val="21"/>
              </w:rPr>
              <w:t>10</w:t>
            </w:r>
          </w:p>
        </w:tc>
        <w:tc>
          <w:tcPr>
            <w:tcW w:w="8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韩元忠</w:t>
            </w:r>
          </w:p>
        </w:tc>
        <w:tc>
          <w:tcPr>
            <w:tcW w:w="1134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szCs w:val="21"/>
              </w:rPr>
            </w:pPr>
            <w:r w:rsidRPr="00A610E6">
              <w:rPr>
                <w:rFonts w:ascii="宋体" w:hAnsi="宋体" w:cs="仿宋" w:hint="eastAsia"/>
                <w:bCs/>
                <w:szCs w:val="21"/>
              </w:rPr>
              <w:t>中学</w:t>
            </w:r>
          </w:p>
        </w:tc>
        <w:tc>
          <w:tcPr>
            <w:tcW w:w="947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cs="仿宋"/>
                <w:bCs/>
                <w:spacing w:val="-20"/>
                <w:kern w:val="0"/>
                <w:szCs w:val="21"/>
              </w:rPr>
            </w:pPr>
            <w:r w:rsidRPr="00A610E6">
              <w:rPr>
                <w:rFonts w:ascii="宋体" w:hAnsi="宋体" w:cs="仿宋" w:hint="eastAsia"/>
                <w:bCs/>
                <w:szCs w:val="21"/>
              </w:rPr>
              <w:t>工程师</w:t>
            </w:r>
          </w:p>
        </w:tc>
        <w:tc>
          <w:tcPr>
            <w:tcW w:w="24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szCs w:val="21"/>
              </w:rPr>
            </w:pPr>
            <w:r>
              <w:rPr>
                <w:rFonts w:ascii="宋体" w:hAnsi="宋体" w:cs="仿宋"/>
                <w:bCs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 w:cs="仿宋"/>
                <w:bCs/>
                <w:szCs w:val="21"/>
              </w:rPr>
              <w:t>4916</w:t>
            </w:r>
          </w:p>
        </w:tc>
        <w:tc>
          <w:tcPr>
            <w:tcW w:w="2209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水利</w:t>
            </w:r>
            <w:r w:rsidRPr="00A610E6">
              <w:rPr>
                <w:rFonts w:ascii="宋体" w:hAnsi="宋体" w:cs="仿宋" w:hint="eastAsia"/>
                <w:bCs/>
                <w:szCs w:val="21"/>
              </w:rPr>
              <w:t>工程</w:t>
            </w:r>
            <w:r w:rsidRPr="00A610E6">
              <w:rPr>
                <w:rFonts w:ascii="宋体" w:hAnsi="宋体" w:cs="仿宋"/>
                <w:bCs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225969" w:rsidRPr="00260B0B" w:rsidRDefault="00225969" w:rsidP="008715CA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 w:rsidRPr="008A79A4">
              <w:rPr>
                <w:rFonts w:ascii="宋体" w:hAnsi="宋体" w:cs="仿宋" w:hint="eastAsia"/>
                <w:bCs/>
                <w:sz w:val="19"/>
                <w:szCs w:val="21"/>
              </w:rPr>
              <w:t>水利水电工程施工总承包叁级</w:t>
            </w:r>
          </w:p>
        </w:tc>
      </w:tr>
      <w:tr w:rsidR="00225969" w:rsidRPr="00260B0B" w:rsidTr="00E42379">
        <w:trPr>
          <w:trHeight w:val="612"/>
          <w:jc w:val="center"/>
        </w:trPr>
        <w:tc>
          <w:tcPr>
            <w:tcW w:w="556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225969" w:rsidRPr="00260B0B" w:rsidTr="00E42379">
        <w:trPr>
          <w:trHeight w:val="612"/>
          <w:jc w:val="center"/>
        </w:trPr>
        <w:tc>
          <w:tcPr>
            <w:tcW w:w="556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225969" w:rsidRPr="00260B0B" w:rsidTr="00E42379">
        <w:trPr>
          <w:trHeight w:val="612"/>
          <w:jc w:val="center"/>
        </w:trPr>
        <w:tc>
          <w:tcPr>
            <w:tcW w:w="556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225969" w:rsidRPr="00260B0B" w:rsidTr="00E42379">
        <w:trPr>
          <w:trHeight w:val="612"/>
          <w:jc w:val="center"/>
        </w:trPr>
        <w:tc>
          <w:tcPr>
            <w:tcW w:w="556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225969" w:rsidRPr="00260B0B" w:rsidTr="00E42379">
        <w:trPr>
          <w:trHeight w:val="612"/>
          <w:jc w:val="center"/>
        </w:trPr>
        <w:tc>
          <w:tcPr>
            <w:tcW w:w="556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225969" w:rsidRPr="00260B0B" w:rsidTr="00E42379">
        <w:trPr>
          <w:trHeight w:val="612"/>
          <w:jc w:val="center"/>
        </w:trPr>
        <w:tc>
          <w:tcPr>
            <w:tcW w:w="556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cs="仿宋"/>
                <w:bCs/>
                <w:spacing w:val="-20"/>
                <w:kern w:val="0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5969" w:rsidRPr="00A610E6" w:rsidRDefault="00225969" w:rsidP="00144EDB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</w:p>
        </w:tc>
      </w:tr>
    </w:tbl>
    <w:p w:rsidR="00225969" w:rsidRPr="00CA7BEC" w:rsidRDefault="00225969" w:rsidP="00CA7BEC">
      <w:pPr>
        <w:adjustRightInd w:val="0"/>
        <w:snapToGrid w:val="0"/>
        <w:spacing w:line="440" w:lineRule="exact"/>
        <w:jc w:val="center"/>
        <w:rPr>
          <w:rFonts w:ascii="宋体"/>
          <w:b/>
          <w:kern w:val="200"/>
          <w:sz w:val="32"/>
          <w:szCs w:val="32"/>
        </w:rPr>
      </w:pPr>
      <w:r w:rsidRPr="00CA7BEC">
        <w:rPr>
          <w:rFonts w:ascii="宋体"/>
          <w:szCs w:val="21"/>
        </w:rPr>
        <w:br w:type="page"/>
      </w:r>
      <w:r>
        <w:rPr>
          <w:rFonts w:ascii="宋体" w:hAnsi="宋体" w:hint="eastAsia"/>
          <w:b/>
          <w:kern w:val="200"/>
          <w:sz w:val="32"/>
          <w:szCs w:val="32"/>
        </w:rPr>
        <w:t>四</w:t>
      </w:r>
      <w:r w:rsidRPr="00CA7BEC">
        <w:rPr>
          <w:rFonts w:ascii="宋体" w:hAnsi="宋体" w:hint="eastAsia"/>
          <w:b/>
          <w:kern w:val="200"/>
          <w:sz w:val="32"/>
          <w:szCs w:val="32"/>
        </w:rPr>
        <w:t>、现场管理人员名单</w:t>
      </w:r>
    </w:p>
    <w:p w:rsidR="00225969" w:rsidRPr="00CA7BEC" w:rsidRDefault="00225969" w:rsidP="00CA7BEC">
      <w:pPr>
        <w:adjustRightInd w:val="0"/>
        <w:snapToGrid w:val="0"/>
        <w:spacing w:line="360" w:lineRule="exact"/>
        <w:ind w:firstLineChars="200" w:firstLine="422"/>
        <w:jc w:val="left"/>
        <w:rPr>
          <w:rFonts w:ascii="宋体"/>
          <w:b/>
          <w:szCs w:val="21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8"/>
        <w:gridCol w:w="1236"/>
        <w:gridCol w:w="2194"/>
        <w:gridCol w:w="1236"/>
        <w:gridCol w:w="1826"/>
        <w:gridCol w:w="2706"/>
      </w:tblGrid>
      <w:tr w:rsidR="00225969" w:rsidRPr="000212E6" w:rsidTr="00C21F81">
        <w:trPr>
          <w:trHeight w:val="754"/>
          <w:jc w:val="center"/>
        </w:trPr>
        <w:tc>
          <w:tcPr>
            <w:tcW w:w="718" w:type="dxa"/>
            <w:vAlign w:val="center"/>
          </w:tcPr>
          <w:p w:rsidR="00225969" w:rsidRPr="000212E6" w:rsidRDefault="00225969" w:rsidP="00CB04E6">
            <w:pPr>
              <w:jc w:val="center"/>
              <w:rPr>
                <w:rFonts w:ascii="宋体"/>
                <w:szCs w:val="21"/>
              </w:rPr>
            </w:pPr>
            <w:r w:rsidRPr="000212E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36" w:type="dxa"/>
            <w:vAlign w:val="center"/>
          </w:tcPr>
          <w:p w:rsidR="00225969" w:rsidRPr="000212E6" w:rsidRDefault="00225969" w:rsidP="00CB04E6">
            <w:pPr>
              <w:jc w:val="center"/>
              <w:rPr>
                <w:rFonts w:ascii="宋体"/>
                <w:szCs w:val="21"/>
              </w:rPr>
            </w:pPr>
            <w:r w:rsidRPr="000212E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94" w:type="dxa"/>
            <w:vAlign w:val="center"/>
          </w:tcPr>
          <w:p w:rsidR="00225969" w:rsidRPr="000212E6" w:rsidRDefault="00225969" w:rsidP="00CB04E6">
            <w:pPr>
              <w:jc w:val="center"/>
              <w:rPr>
                <w:rFonts w:ascii="宋体"/>
                <w:szCs w:val="21"/>
              </w:rPr>
            </w:pPr>
            <w:r w:rsidRPr="000212E6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1236" w:type="dxa"/>
            <w:vAlign w:val="center"/>
          </w:tcPr>
          <w:p w:rsidR="00225969" w:rsidRPr="000212E6" w:rsidRDefault="00225969" w:rsidP="00CB04E6">
            <w:pPr>
              <w:jc w:val="center"/>
              <w:rPr>
                <w:rFonts w:ascii="宋体"/>
                <w:szCs w:val="21"/>
              </w:rPr>
            </w:pPr>
            <w:r w:rsidRPr="000212E6">
              <w:rPr>
                <w:rFonts w:ascii="宋体" w:hAnsi="宋体" w:hint="eastAsia"/>
                <w:szCs w:val="21"/>
              </w:rPr>
              <w:t>岗位类别</w:t>
            </w:r>
          </w:p>
        </w:tc>
        <w:tc>
          <w:tcPr>
            <w:tcW w:w="1826" w:type="dxa"/>
            <w:vAlign w:val="center"/>
          </w:tcPr>
          <w:p w:rsidR="00225969" w:rsidRPr="000212E6" w:rsidRDefault="00225969" w:rsidP="00CB04E6">
            <w:pPr>
              <w:jc w:val="center"/>
              <w:rPr>
                <w:rFonts w:ascii="宋体"/>
                <w:szCs w:val="21"/>
              </w:rPr>
            </w:pPr>
            <w:r w:rsidRPr="000212E6">
              <w:rPr>
                <w:rFonts w:ascii="宋体" w:hAnsi="宋体" w:hint="eastAsia"/>
                <w:szCs w:val="21"/>
              </w:rPr>
              <w:t>岗位证书编号</w:t>
            </w:r>
          </w:p>
        </w:tc>
        <w:tc>
          <w:tcPr>
            <w:tcW w:w="2706" w:type="dxa"/>
            <w:vAlign w:val="center"/>
          </w:tcPr>
          <w:p w:rsidR="00225969" w:rsidRPr="000212E6" w:rsidRDefault="00225969" w:rsidP="00CB04E6">
            <w:pPr>
              <w:jc w:val="center"/>
              <w:rPr>
                <w:rFonts w:ascii="宋体"/>
                <w:szCs w:val="21"/>
              </w:rPr>
            </w:pPr>
            <w:r w:rsidRPr="000212E6">
              <w:rPr>
                <w:rFonts w:ascii="宋体" w:hAnsi="宋体" w:hint="eastAsia"/>
                <w:szCs w:val="21"/>
              </w:rPr>
              <w:t>发证单位</w:t>
            </w:r>
          </w:p>
        </w:tc>
      </w:tr>
      <w:tr w:rsidR="00225969" w:rsidRPr="000212E6" w:rsidTr="00C21F81">
        <w:trPr>
          <w:trHeight w:val="754"/>
          <w:jc w:val="center"/>
        </w:trPr>
        <w:tc>
          <w:tcPr>
            <w:tcW w:w="718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kern w:val="0"/>
                <w:sz w:val="24"/>
              </w:rPr>
            </w:pPr>
            <w:r w:rsidRPr="00A14071">
              <w:rPr>
                <w:rFonts w:ascii="宋体" w:hAnsi="宋体" w:cs="仿宋"/>
                <w:kern w:val="0"/>
                <w:sz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jc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何建梅</w:t>
            </w:r>
          </w:p>
        </w:tc>
        <w:tc>
          <w:tcPr>
            <w:tcW w:w="2194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2724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 w:rsidRPr="00A14071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施工员</w:t>
            </w:r>
          </w:p>
        </w:tc>
        <w:tc>
          <w:tcPr>
            <w:tcW w:w="182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SGL20173300994</w:t>
            </w:r>
          </w:p>
        </w:tc>
        <w:tc>
          <w:tcPr>
            <w:tcW w:w="2706" w:type="dxa"/>
            <w:vAlign w:val="center"/>
          </w:tcPr>
          <w:p w:rsidR="00225969" w:rsidRPr="00A14071" w:rsidRDefault="00225969" w:rsidP="004E7909">
            <w:pPr>
              <w:widowControl/>
              <w:jc w:val="center"/>
              <w:rPr>
                <w:rFonts w:asci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中国水利工程协会</w:t>
            </w:r>
          </w:p>
        </w:tc>
      </w:tr>
      <w:tr w:rsidR="00225969" w:rsidRPr="000212E6" w:rsidTr="00C21F81">
        <w:trPr>
          <w:trHeight w:val="754"/>
          <w:jc w:val="center"/>
        </w:trPr>
        <w:tc>
          <w:tcPr>
            <w:tcW w:w="718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kern w:val="0"/>
                <w:sz w:val="24"/>
              </w:rPr>
            </w:pPr>
            <w:r w:rsidRPr="00A14071">
              <w:rPr>
                <w:rFonts w:ascii="宋体" w:hAnsi="宋体" w:cs="仿宋"/>
                <w:kern w:val="0"/>
                <w:sz w:val="24"/>
              </w:rPr>
              <w:t>2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顾斌</w:t>
            </w:r>
          </w:p>
        </w:tc>
        <w:tc>
          <w:tcPr>
            <w:tcW w:w="2194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 w:cs="仿宋"/>
                <w:bCs/>
                <w:kern w:val="0"/>
                <w:szCs w:val="21"/>
              </w:rPr>
              <w:t>1013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spacing w:val="-20"/>
                <w:w w:val="80"/>
                <w:kern w:val="0"/>
                <w:szCs w:val="21"/>
              </w:rPr>
            </w:pPr>
            <w:r w:rsidRPr="00A14071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施工员</w:t>
            </w:r>
          </w:p>
        </w:tc>
        <w:tc>
          <w:tcPr>
            <w:tcW w:w="182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SGL20173300881</w:t>
            </w:r>
          </w:p>
        </w:tc>
        <w:tc>
          <w:tcPr>
            <w:tcW w:w="270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中国水利工程协会</w:t>
            </w:r>
          </w:p>
        </w:tc>
      </w:tr>
      <w:tr w:rsidR="00225969" w:rsidRPr="000212E6" w:rsidTr="00C21F81">
        <w:trPr>
          <w:trHeight w:val="754"/>
          <w:jc w:val="center"/>
        </w:trPr>
        <w:tc>
          <w:tcPr>
            <w:tcW w:w="718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kern w:val="0"/>
                <w:sz w:val="24"/>
              </w:rPr>
            </w:pPr>
            <w:r w:rsidRPr="00A14071">
              <w:rPr>
                <w:rFonts w:ascii="宋体" w:hAnsi="宋体" w:cs="仿宋"/>
                <w:kern w:val="0"/>
                <w:sz w:val="24"/>
              </w:rPr>
              <w:t>3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jc w:val="center"/>
              <w:rPr>
                <w:rFonts w:asci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钱海峰</w:t>
            </w:r>
          </w:p>
        </w:tc>
        <w:tc>
          <w:tcPr>
            <w:tcW w:w="2194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 w:cs="仿宋"/>
                <w:bCs/>
                <w:kern w:val="0"/>
                <w:szCs w:val="21"/>
              </w:rPr>
              <w:t>1953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spacing w:val="-20"/>
                <w:kern w:val="0"/>
                <w:szCs w:val="21"/>
              </w:rPr>
            </w:pPr>
            <w:r w:rsidRPr="00A14071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施工员</w:t>
            </w:r>
          </w:p>
        </w:tc>
        <w:tc>
          <w:tcPr>
            <w:tcW w:w="182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SGL20173300883</w:t>
            </w:r>
          </w:p>
        </w:tc>
        <w:tc>
          <w:tcPr>
            <w:tcW w:w="270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bCs/>
                <w:w w:val="9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中国水利工程协会</w:t>
            </w:r>
          </w:p>
        </w:tc>
      </w:tr>
      <w:tr w:rsidR="00225969" w:rsidRPr="000212E6" w:rsidTr="0058497A">
        <w:trPr>
          <w:trHeight w:val="754"/>
          <w:jc w:val="center"/>
        </w:trPr>
        <w:tc>
          <w:tcPr>
            <w:tcW w:w="718" w:type="dxa"/>
            <w:vAlign w:val="center"/>
          </w:tcPr>
          <w:p w:rsidR="00225969" w:rsidRPr="00A14071" w:rsidRDefault="00225969" w:rsidP="0058497A">
            <w:pPr>
              <w:widowControl/>
              <w:jc w:val="center"/>
              <w:rPr>
                <w:rFonts w:asci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4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58497A">
            <w:pPr>
              <w:jc w:val="center"/>
              <w:rPr>
                <w:rFonts w:asci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张胤</w:t>
            </w:r>
          </w:p>
        </w:tc>
        <w:tc>
          <w:tcPr>
            <w:tcW w:w="2194" w:type="dxa"/>
            <w:vAlign w:val="center"/>
          </w:tcPr>
          <w:p w:rsidR="00225969" w:rsidRPr="00A14071" w:rsidRDefault="00225969" w:rsidP="0058497A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 w:cs="仿宋"/>
                <w:bCs/>
                <w:kern w:val="0"/>
                <w:szCs w:val="21"/>
              </w:rPr>
              <w:t>2118</w:t>
            </w:r>
          </w:p>
        </w:tc>
        <w:tc>
          <w:tcPr>
            <w:tcW w:w="1236" w:type="dxa"/>
            <w:vAlign w:val="center"/>
          </w:tcPr>
          <w:p w:rsidR="00225969" w:rsidRPr="00487E8B" w:rsidRDefault="00225969" w:rsidP="0058497A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施工员</w:t>
            </w:r>
          </w:p>
        </w:tc>
        <w:tc>
          <w:tcPr>
            <w:tcW w:w="1826" w:type="dxa"/>
            <w:vAlign w:val="center"/>
          </w:tcPr>
          <w:p w:rsidR="00225969" w:rsidRPr="00A14071" w:rsidRDefault="00225969" w:rsidP="0058497A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SGL20173300882</w:t>
            </w:r>
          </w:p>
        </w:tc>
        <w:tc>
          <w:tcPr>
            <w:tcW w:w="2706" w:type="dxa"/>
            <w:vAlign w:val="center"/>
          </w:tcPr>
          <w:p w:rsidR="00225969" w:rsidRPr="00A14071" w:rsidRDefault="00225969" w:rsidP="0058497A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中国水利工程协会</w:t>
            </w:r>
          </w:p>
        </w:tc>
      </w:tr>
      <w:tr w:rsidR="00225969" w:rsidRPr="000212E6" w:rsidTr="00C21F81">
        <w:trPr>
          <w:trHeight w:val="754"/>
          <w:jc w:val="center"/>
        </w:trPr>
        <w:tc>
          <w:tcPr>
            <w:tcW w:w="718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5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周芳</w:t>
            </w:r>
          </w:p>
        </w:tc>
        <w:tc>
          <w:tcPr>
            <w:tcW w:w="2194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 w:cs="仿宋"/>
                <w:bCs/>
                <w:kern w:val="0"/>
                <w:szCs w:val="21"/>
              </w:rPr>
              <w:t>2946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spacing w:val="-2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质检员</w:t>
            </w:r>
          </w:p>
        </w:tc>
        <w:tc>
          <w:tcPr>
            <w:tcW w:w="182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SGL20173303193</w:t>
            </w:r>
          </w:p>
        </w:tc>
        <w:tc>
          <w:tcPr>
            <w:tcW w:w="270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中国水利工程协会</w:t>
            </w:r>
          </w:p>
        </w:tc>
      </w:tr>
      <w:tr w:rsidR="00225969" w:rsidRPr="000212E6" w:rsidTr="00C21F81">
        <w:trPr>
          <w:trHeight w:val="754"/>
          <w:jc w:val="center"/>
        </w:trPr>
        <w:tc>
          <w:tcPr>
            <w:tcW w:w="718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6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陈茜</w:t>
            </w:r>
          </w:p>
        </w:tc>
        <w:tc>
          <w:tcPr>
            <w:tcW w:w="2194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 w:cs="仿宋"/>
                <w:bCs/>
                <w:kern w:val="0"/>
                <w:szCs w:val="21"/>
              </w:rPr>
              <w:t>6727</w:t>
            </w:r>
          </w:p>
        </w:tc>
        <w:tc>
          <w:tcPr>
            <w:tcW w:w="1236" w:type="dxa"/>
            <w:vAlign w:val="center"/>
          </w:tcPr>
          <w:p w:rsidR="00225969" w:rsidRPr="00487E8B" w:rsidRDefault="00225969" w:rsidP="00487E8B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质检员</w:t>
            </w:r>
          </w:p>
        </w:tc>
        <w:tc>
          <w:tcPr>
            <w:tcW w:w="182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SGL20173301114</w:t>
            </w:r>
          </w:p>
        </w:tc>
        <w:tc>
          <w:tcPr>
            <w:tcW w:w="270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中国水利工程协会</w:t>
            </w:r>
          </w:p>
        </w:tc>
      </w:tr>
      <w:tr w:rsidR="00225969" w:rsidRPr="000212E6" w:rsidTr="00C21F81">
        <w:trPr>
          <w:trHeight w:val="754"/>
          <w:jc w:val="center"/>
        </w:trPr>
        <w:tc>
          <w:tcPr>
            <w:tcW w:w="718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7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jc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曾繁跃</w:t>
            </w:r>
          </w:p>
        </w:tc>
        <w:tc>
          <w:tcPr>
            <w:tcW w:w="2194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5319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质检</w:t>
            </w:r>
            <w:r w:rsidRPr="00A14071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182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SGL20173301467</w:t>
            </w:r>
          </w:p>
        </w:tc>
        <w:tc>
          <w:tcPr>
            <w:tcW w:w="270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中国水利工程协会</w:t>
            </w:r>
          </w:p>
        </w:tc>
      </w:tr>
      <w:tr w:rsidR="00225969" w:rsidRPr="000212E6" w:rsidTr="00C21F81">
        <w:trPr>
          <w:trHeight w:val="754"/>
          <w:jc w:val="center"/>
        </w:trPr>
        <w:tc>
          <w:tcPr>
            <w:tcW w:w="718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jc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周永兴</w:t>
            </w:r>
          </w:p>
        </w:tc>
        <w:tc>
          <w:tcPr>
            <w:tcW w:w="2194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0621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安全员</w:t>
            </w:r>
          </w:p>
        </w:tc>
        <w:tc>
          <w:tcPr>
            <w:tcW w:w="182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SGL20173303209</w:t>
            </w:r>
          </w:p>
        </w:tc>
        <w:tc>
          <w:tcPr>
            <w:tcW w:w="270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中国水利工程协会</w:t>
            </w:r>
          </w:p>
        </w:tc>
      </w:tr>
      <w:tr w:rsidR="00225969" w:rsidRPr="000212E6" w:rsidTr="00C21F81">
        <w:trPr>
          <w:trHeight w:val="754"/>
          <w:jc w:val="center"/>
        </w:trPr>
        <w:tc>
          <w:tcPr>
            <w:tcW w:w="718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9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jc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刘欢欢</w:t>
            </w:r>
          </w:p>
        </w:tc>
        <w:tc>
          <w:tcPr>
            <w:tcW w:w="2194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2918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安全员</w:t>
            </w:r>
          </w:p>
        </w:tc>
        <w:tc>
          <w:tcPr>
            <w:tcW w:w="182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SGL20173300924</w:t>
            </w:r>
          </w:p>
        </w:tc>
        <w:tc>
          <w:tcPr>
            <w:tcW w:w="270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中国水利工程协会</w:t>
            </w:r>
          </w:p>
        </w:tc>
      </w:tr>
      <w:tr w:rsidR="00225969" w:rsidRPr="000212E6" w:rsidTr="00C21F81">
        <w:trPr>
          <w:trHeight w:val="754"/>
          <w:jc w:val="center"/>
        </w:trPr>
        <w:tc>
          <w:tcPr>
            <w:tcW w:w="718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10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jc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张杏勤</w:t>
            </w:r>
          </w:p>
        </w:tc>
        <w:tc>
          <w:tcPr>
            <w:tcW w:w="2194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3120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安全员</w:t>
            </w:r>
          </w:p>
        </w:tc>
        <w:tc>
          <w:tcPr>
            <w:tcW w:w="182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kern w:val="0"/>
                <w:szCs w:val="21"/>
              </w:rPr>
              <w:t>SGL20173300916</w:t>
            </w:r>
          </w:p>
        </w:tc>
        <w:tc>
          <w:tcPr>
            <w:tcW w:w="270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中国水利工程协会</w:t>
            </w:r>
          </w:p>
        </w:tc>
      </w:tr>
      <w:tr w:rsidR="00225969" w:rsidRPr="000212E6" w:rsidTr="00C21F81">
        <w:trPr>
          <w:trHeight w:val="754"/>
          <w:jc w:val="center"/>
        </w:trPr>
        <w:tc>
          <w:tcPr>
            <w:tcW w:w="718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11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丁哲潇</w:t>
            </w:r>
          </w:p>
        </w:tc>
        <w:tc>
          <w:tcPr>
            <w:tcW w:w="2194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 w:cs="仿宋"/>
                <w:bCs/>
                <w:kern w:val="0"/>
                <w:szCs w:val="21"/>
              </w:rPr>
              <w:t>3517</w:t>
            </w:r>
          </w:p>
        </w:tc>
        <w:tc>
          <w:tcPr>
            <w:tcW w:w="1236" w:type="dxa"/>
            <w:vAlign w:val="center"/>
          </w:tcPr>
          <w:p w:rsidR="00225969" w:rsidRPr="00487E8B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安全</w:t>
            </w:r>
            <w:r w:rsidRPr="00487E8B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182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SGL20173300884</w:t>
            </w:r>
          </w:p>
        </w:tc>
        <w:tc>
          <w:tcPr>
            <w:tcW w:w="270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中国水利工程协会</w:t>
            </w:r>
          </w:p>
        </w:tc>
      </w:tr>
      <w:tr w:rsidR="00225969" w:rsidRPr="000212E6" w:rsidTr="00C21F81">
        <w:trPr>
          <w:trHeight w:val="723"/>
          <w:jc w:val="center"/>
        </w:trPr>
        <w:tc>
          <w:tcPr>
            <w:tcW w:w="718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kern w:val="0"/>
                <w:sz w:val="24"/>
              </w:rPr>
            </w:pPr>
            <w:r w:rsidRPr="00A14071">
              <w:rPr>
                <w:rFonts w:ascii="宋体" w:hAnsi="宋体" w:cs="仿宋"/>
                <w:kern w:val="0"/>
                <w:sz w:val="24"/>
              </w:rPr>
              <w:t>12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葛莺</w:t>
            </w:r>
          </w:p>
        </w:tc>
        <w:tc>
          <w:tcPr>
            <w:tcW w:w="2194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 w:cs="仿宋"/>
                <w:bCs/>
                <w:kern w:val="0"/>
                <w:szCs w:val="21"/>
              </w:rPr>
              <w:t>3721</w:t>
            </w:r>
          </w:p>
        </w:tc>
        <w:tc>
          <w:tcPr>
            <w:tcW w:w="1236" w:type="dxa"/>
            <w:vAlign w:val="center"/>
          </w:tcPr>
          <w:p w:rsidR="00225969" w:rsidRPr="00487E8B" w:rsidRDefault="00225969" w:rsidP="00487E8B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材料</w:t>
            </w:r>
            <w:r w:rsidRPr="00487E8B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182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SGL20173307157</w:t>
            </w:r>
          </w:p>
        </w:tc>
        <w:tc>
          <w:tcPr>
            <w:tcW w:w="270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中国水利工程协会</w:t>
            </w:r>
          </w:p>
        </w:tc>
      </w:tr>
      <w:tr w:rsidR="00225969" w:rsidRPr="000212E6" w:rsidTr="00C21F81">
        <w:trPr>
          <w:trHeight w:val="723"/>
          <w:jc w:val="center"/>
        </w:trPr>
        <w:tc>
          <w:tcPr>
            <w:tcW w:w="718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kern w:val="0"/>
                <w:sz w:val="24"/>
              </w:rPr>
            </w:pPr>
            <w:r w:rsidRPr="00A14071">
              <w:rPr>
                <w:rFonts w:ascii="宋体" w:hAnsi="宋体" w:cs="仿宋"/>
                <w:kern w:val="0"/>
                <w:sz w:val="24"/>
              </w:rPr>
              <w:t>13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钦云香</w:t>
            </w:r>
          </w:p>
        </w:tc>
        <w:tc>
          <w:tcPr>
            <w:tcW w:w="2194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 w:cs="仿宋"/>
                <w:bCs/>
                <w:kern w:val="0"/>
                <w:szCs w:val="21"/>
              </w:rPr>
              <w:t>0423</w:t>
            </w:r>
          </w:p>
        </w:tc>
        <w:tc>
          <w:tcPr>
            <w:tcW w:w="1236" w:type="dxa"/>
            <w:vAlign w:val="center"/>
          </w:tcPr>
          <w:p w:rsidR="00225969" w:rsidRPr="00487E8B" w:rsidRDefault="00225969" w:rsidP="00487E8B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材料</w:t>
            </w:r>
            <w:r w:rsidRPr="00487E8B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182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SGL20173301577</w:t>
            </w:r>
          </w:p>
        </w:tc>
        <w:tc>
          <w:tcPr>
            <w:tcW w:w="270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中国水利工程协会</w:t>
            </w:r>
          </w:p>
        </w:tc>
      </w:tr>
      <w:tr w:rsidR="00225969" w:rsidRPr="000212E6" w:rsidTr="00C21F81">
        <w:trPr>
          <w:trHeight w:val="723"/>
          <w:jc w:val="center"/>
        </w:trPr>
        <w:tc>
          <w:tcPr>
            <w:tcW w:w="718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kern w:val="0"/>
                <w:sz w:val="24"/>
              </w:rPr>
            </w:pPr>
            <w:r w:rsidRPr="00A14071">
              <w:rPr>
                <w:rFonts w:ascii="宋体" w:hAnsi="宋体" w:cs="仿宋"/>
                <w:kern w:val="0"/>
                <w:sz w:val="24"/>
              </w:rPr>
              <w:t>14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周俊</w:t>
            </w:r>
          </w:p>
        </w:tc>
        <w:tc>
          <w:tcPr>
            <w:tcW w:w="2194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 w:cs="仿宋"/>
                <w:bCs/>
                <w:kern w:val="0"/>
                <w:szCs w:val="21"/>
              </w:rPr>
              <w:t>2916</w:t>
            </w:r>
          </w:p>
        </w:tc>
        <w:tc>
          <w:tcPr>
            <w:tcW w:w="1236" w:type="dxa"/>
            <w:vAlign w:val="center"/>
          </w:tcPr>
          <w:p w:rsidR="00225969" w:rsidRPr="00487E8B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资料</w:t>
            </w:r>
            <w:r w:rsidRPr="00487E8B"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182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SGL20173303199</w:t>
            </w:r>
          </w:p>
        </w:tc>
        <w:tc>
          <w:tcPr>
            <w:tcW w:w="2706" w:type="dxa"/>
            <w:vAlign w:val="center"/>
          </w:tcPr>
          <w:p w:rsidR="00225969" w:rsidRPr="00A14071" w:rsidRDefault="00225969" w:rsidP="004E7909">
            <w:pPr>
              <w:widowControl/>
              <w:jc w:val="center"/>
              <w:rPr>
                <w:rFonts w:ascii="宋体" w:cs="仿宋"/>
                <w:bCs/>
                <w:w w:val="9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中国水利工程协会</w:t>
            </w:r>
          </w:p>
        </w:tc>
      </w:tr>
      <w:tr w:rsidR="00225969" w:rsidRPr="000212E6" w:rsidTr="00C21F81">
        <w:trPr>
          <w:trHeight w:val="723"/>
          <w:jc w:val="center"/>
        </w:trPr>
        <w:tc>
          <w:tcPr>
            <w:tcW w:w="718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 w:rsidRPr="00A14071">
              <w:rPr>
                <w:rFonts w:ascii="宋体" w:hAnsi="宋体" w:cs="仿宋"/>
                <w:bCs/>
                <w:kern w:val="0"/>
                <w:szCs w:val="21"/>
              </w:rPr>
              <w:t>15</w:t>
            </w: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张秋云</w:t>
            </w:r>
          </w:p>
        </w:tc>
        <w:tc>
          <w:tcPr>
            <w:tcW w:w="2194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 w:cs="仿宋"/>
                <w:bCs/>
                <w:kern w:val="0"/>
                <w:szCs w:val="21"/>
              </w:rPr>
              <w:t>042X</w:t>
            </w:r>
          </w:p>
        </w:tc>
        <w:tc>
          <w:tcPr>
            <w:tcW w:w="1236" w:type="dxa"/>
            <w:vAlign w:val="center"/>
          </w:tcPr>
          <w:p w:rsidR="00225969" w:rsidRPr="00487E8B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</w:rPr>
              <w:t>资料员</w:t>
            </w:r>
          </w:p>
        </w:tc>
        <w:tc>
          <w:tcPr>
            <w:tcW w:w="182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/>
                <w:bCs/>
                <w:kern w:val="0"/>
                <w:szCs w:val="21"/>
              </w:rPr>
              <w:t>SGL20173301281</w:t>
            </w:r>
          </w:p>
        </w:tc>
        <w:tc>
          <w:tcPr>
            <w:tcW w:w="270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中国水利工程协会</w:t>
            </w:r>
          </w:p>
        </w:tc>
      </w:tr>
      <w:tr w:rsidR="00225969" w:rsidRPr="000212E6" w:rsidTr="00C21F81">
        <w:trPr>
          <w:trHeight w:val="723"/>
          <w:jc w:val="center"/>
        </w:trPr>
        <w:tc>
          <w:tcPr>
            <w:tcW w:w="718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225969" w:rsidRPr="00A14071" w:rsidRDefault="00225969" w:rsidP="00CB04E6">
            <w:pPr>
              <w:jc w:val="center"/>
              <w:rPr>
                <w:rFonts w:ascii="宋体" w:cs="仿宋"/>
                <w:bCs/>
                <w:kern w:val="0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225969" w:rsidRPr="00487E8B" w:rsidRDefault="00225969" w:rsidP="00487E8B">
            <w:pPr>
              <w:widowControl/>
              <w:jc w:val="center"/>
              <w:textAlignment w:val="center"/>
              <w:rPr>
                <w:rFonts w:ascii="宋体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textAlignment w:val="center"/>
              <w:rPr>
                <w:rFonts w:ascii="宋体" w:cs="仿宋"/>
                <w:bCs/>
                <w:kern w:val="0"/>
                <w:szCs w:val="21"/>
              </w:rPr>
            </w:pPr>
          </w:p>
        </w:tc>
        <w:tc>
          <w:tcPr>
            <w:tcW w:w="2706" w:type="dxa"/>
            <w:vAlign w:val="center"/>
          </w:tcPr>
          <w:p w:rsidR="00225969" w:rsidRPr="00A14071" w:rsidRDefault="00225969" w:rsidP="00CB04E6">
            <w:pPr>
              <w:widowControl/>
              <w:jc w:val="center"/>
              <w:rPr>
                <w:rFonts w:ascii="宋体" w:cs="仿宋"/>
                <w:bCs/>
                <w:kern w:val="0"/>
                <w:szCs w:val="21"/>
              </w:rPr>
            </w:pPr>
          </w:p>
        </w:tc>
      </w:tr>
    </w:tbl>
    <w:p w:rsidR="00225969" w:rsidRPr="00CA7BEC" w:rsidRDefault="00225969" w:rsidP="004500E2">
      <w:pPr>
        <w:adjustRightInd w:val="0"/>
        <w:snapToGrid w:val="0"/>
        <w:spacing w:beforeLines="50" w:afterLines="50" w:line="440" w:lineRule="exact"/>
        <w:jc w:val="center"/>
        <w:rPr>
          <w:rFonts w:ascii="宋体"/>
          <w:b/>
          <w:kern w:val="200"/>
          <w:sz w:val="32"/>
          <w:szCs w:val="32"/>
        </w:rPr>
      </w:pPr>
      <w:r w:rsidRPr="00CA7BEC">
        <w:rPr>
          <w:rFonts w:ascii="宋体"/>
          <w:szCs w:val="21"/>
        </w:rPr>
        <w:br w:type="page"/>
      </w:r>
      <w:r>
        <w:rPr>
          <w:rFonts w:ascii="宋体" w:hAnsi="宋体" w:hint="eastAsia"/>
          <w:b/>
          <w:kern w:val="200"/>
          <w:sz w:val="32"/>
          <w:szCs w:val="32"/>
        </w:rPr>
        <w:t>五</w:t>
      </w:r>
      <w:r w:rsidRPr="00CA7BEC">
        <w:rPr>
          <w:rFonts w:ascii="宋体" w:hAnsi="宋体" w:hint="eastAsia"/>
          <w:b/>
          <w:kern w:val="200"/>
          <w:sz w:val="32"/>
          <w:szCs w:val="32"/>
        </w:rPr>
        <w:t>、技术工人人员名单</w:t>
      </w:r>
    </w:p>
    <w:tbl>
      <w:tblPr>
        <w:tblW w:w="10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"/>
        <w:gridCol w:w="869"/>
        <w:gridCol w:w="2264"/>
        <w:gridCol w:w="925"/>
        <w:gridCol w:w="1061"/>
        <w:gridCol w:w="2086"/>
        <w:gridCol w:w="2615"/>
        <w:gridCol w:w="654"/>
      </w:tblGrid>
      <w:tr w:rsidR="00225969" w:rsidRPr="00EA3D9F" w:rsidTr="00677423">
        <w:trPr>
          <w:trHeight w:val="702"/>
          <w:jc w:val="center"/>
        </w:trPr>
        <w:tc>
          <w:tcPr>
            <w:tcW w:w="474" w:type="dxa"/>
            <w:vAlign w:val="center"/>
          </w:tcPr>
          <w:p w:rsidR="00225969" w:rsidRPr="00EA3D9F" w:rsidRDefault="00225969" w:rsidP="007B755A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EA3D9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69" w:type="dxa"/>
            <w:vAlign w:val="center"/>
          </w:tcPr>
          <w:p w:rsidR="00225969" w:rsidRPr="00EA3D9F" w:rsidRDefault="00225969" w:rsidP="007B755A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EA3D9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264" w:type="dxa"/>
            <w:vAlign w:val="center"/>
          </w:tcPr>
          <w:p w:rsidR="00225969" w:rsidRPr="00EA3D9F" w:rsidRDefault="00225969" w:rsidP="007B755A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EA3D9F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925" w:type="dxa"/>
            <w:vAlign w:val="center"/>
          </w:tcPr>
          <w:p w:rsidR="00225969" w:rsidRPr="00EA3D9F" w:rsidRDefault="00225969" w:rsidP="007B755A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EA3D9F">
              <w:rPr>
                <w:rFonts w:ascii="宋体" w:hAnsi="宋体" w:hint="eastAsia"/>
                <w:szCs w:val="21"/>
              </w:rPr>
              <w:t>技能</w:t>
            </w:r>
          </w:p>
          <w:p w:rsidR="00225969" w:rsidRPr="00EA3D9F" w:rsidRDefault="00225969" w:rsidP="007B755A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EA3D9F"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1061" w:type="dxa"/>
            <w:vAlign w:val="center"/>
          </w:tcPr>
          <w:p w:rsidR="00225969" w:rsidRPr="00EA3D9F" w:rsidRDefault="00225969" w:rsidP="007B755A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EA3D9F">
              <w:rPr>
                <w:rFonts w:ascii="宋体" w:hAnsi="宋体" w:hint="eastAsia"/>
                <w:szCs w:val="21"/>
              </w:rPr>
              <w:t>专业工种</w:t>
            </w:r>
          </w:p>
        </w:tc>
        <w:tc>
          <w:tcPr>
            <w:tcW w:w="2086" w:type="dxa"/>
            <w:vAlign w:val="center"/>
          </w:tcPr>
          <w:p w:rsidR="00225969" w:rsidRPr="00EA3D9F" w:rsidRDefault="00225969" w:rsidP="007B755A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EA3D9F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2615" w:type="dxa"/>
            <w:vAlign w:val="center"/>
          </w:tcPr>
          <w:p w:rsidR="00225969" w:rsidRPr="00EA3D9F" w:rsidRDefault="00225969" w:rsidP="007B755A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EA3D9F">
              <w:rPr>
                <w:rFonts w:ascii="宋体" w:hAnsi="宋体" w:hint="eastAsia"/>
                <w:szCs w:val="21"/>
              </w:rPr>
              <w:t>发证单位</w:t>
            </w:r>
          </w:p>
        </w:tc>
        <w:tc>
          <w:tcPr>
            <w:tcW w:w="654" w:type="dxa"/>
            <w:vAlign w:val="center"/>
          </w:tcPr>
          <w:p w:rsidR="00225969" w:rsidRPr="00EA3D9F" w:rsidRDefault="00225969" w:rsidP="007B755A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EA3D9F">
              <w:rPr>
                <w:rFonts w:ascii="宋体" w:hAnsi="宋体" w:hint="eastAsia"/>
                <w:szCs w:val="21"/>
              </w:rPr>
              <w:t>是否</w:t>
            </w:r>
          </w:p>
          <w:p w:rsidR="00225969" w:rsidRPr="00EA3D9F" w:rsidRDefault="00225969" w:rsidP="007B755A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EA3D9F">
              <w:rPr>
                <w:rFonts w:ascii="宋体" w:hAnsi="宋体" w:hint="eastAsia"/>
                <w:szCs w:val="21"/>
              </w:rPr>
              <w:t>自有</w:t>
            </w:r>
          </w:p>
        </w:tc>
      </w:tr>
      <w:tr w:rsidR="00225969" w:rsidRPr="00773FEC" w:rsidTr="00677423">
        <w:trPr>
          <w:trHeight w:val="702"/>
          <w:jc w:val="center"/>
        </w:trPr>
        <w:tc>
          <w:tcPr>
            <w:tcW w:w="47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</w:t>
            </w:r>
          </w:p>
        </w:tc>
        <w:tc>
          <w:tcPr>
            <w:tcW w:w="869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金水年</w:t>
            </w:r>
          </w:p>
        </w:tc>
        <w:tc>
          <w:tcPr>
            <w:tcW w:w="226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197X</w:t>
            </w:r>
          </w:p>
        </w:tc>
        <w:tc>
          <w:tcPr>
            <w:tcW w:w="925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中级</w:t>
            </w:r>
          </w:p>
        </w:tc>
        <w:tc>
          <w:tcPr>
            <w:tcW w:w="1061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木工</w:t>
            </w:r>
          </w:p>
        </w:tc>
        <w:tc>
          <w:tcPr>
            <w:tcW w:w="2086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16333000142400644</w:t>
            </w:r>
          </w:p>
        </w:tc>
        <w:tc>
          <w:tcPr>
            <w:tcW w:w="2615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浙江建设职业技术学院</w:t>
            </w:r>
          </w:p>
        </w:tc>
        <w:tc>
          <w:tcPr>
            <w:tcW w:w="65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是</w:t>
            </w:r>
          </w:p>
        </w:tc>
      </w:tr>
      <w:tr w:rsidR="00225969" w:rsidRPr="00773FEC" w:rsidTr="00677423">
        <w:trPr>
          <w:trHeight w:val="688"/>
          <w:jc w:val="center"/>
        </w:trPr>
        <w:tc>
          <w:tcPr>
            <w:tcW w:w="47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2</w:t>
            </w:r>
          </w:p>
        </w:tc>
        <w:tc>
          <w:tcPr>
            <w:tcW w:w="869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金仲康</w:t>
            </w:r>
          </w:p>
        </w:tc>
        <w:tc>
          <w:tcPr>
            <w:tcW w:w="226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1917</w:t>
            </w:r>
          </w:p>
        </w:tc>
        <w:tc>
          <w:tcPr>
            <w:tcW w:w="925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中级</w:t>
            </w:r>
          </w:p>
        </w:tc>
        <w:tc>
          <w:tcPr>
            <w:tcW w:w="1061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木工</w:t>
            </w:r>
          </w:p>
        </w:tc>
        <w:tc>
          <w:tcPr>
            <w:tcW w:w="2086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16333000142400642</w:t>
            </w:r>
          </w:p>
        </w:tc>
        <w:tc>
          <w:tcPr>
            <w:tcW w:w="2615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浙江建设职业技术学院</w:t>
            </w:r>
          </w:p>
        </w:tc>
        <w:tc>
          <w:tcPr>
            <w:tcW w:w="65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是</w:t>
            </w:r>
          </w:p>
        </w:tc>
      </w:tr>
      <w:tr w:rsidR="00225969" w:rsidRPr="00773FEC" w:rsidTr="00677423">
        <w:trPr>
          <w:trHeight w:val="702"/>
          <w:jc w:val="center"/>
        </w:trPr>
        <w:tc>
          <w:tcPr>
            <w:tcW w:w="47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</w:t>
            </w:r>
          </w:p>
        </w:tc>
        <w:tc>
          <w:tcPr>
            <w:tcW w:w="869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李学其</w:t>
            </w:r>
          </w:p>
        </w:tc>
        <w:tc>
          <w:tcPr>
            <w:tcW w:w="226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191X</w:t>
            </w:r>
          </w:p>
        </w:tc>
        <w:tc>
          <w:tcPr>
            <w:tcW w:w="925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中级</w:t>
            </w:r>
          </w:p>
        </w:tc>
        <w:tc>
          <w:tcPr>
            <w:tcW w:w="1061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电工</w:t>
            </w:r>
          </w:p>
        </w:tc>
        <w:tc>
          <w:tcPr>
            <w:tcW w:w="2086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16333000141300706</w:t>
            </w:r>
          </w:p>
        </w:tc>
        <w:tc>
          <w:tcPr>
            <w:tcW w:w="2615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浙江建设职业技术学院</w:t>
            </w:r>
          </w:p>
        </w:tc>
        <w:tc>
          <w:tcPr>
            <w:tcW w:w="65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是</w:t>
            </w:r>
          </w:p>
        </w:tc>
      </w:tr>
      <w:tr w:rsidR="00225969" w:rsidRPr="00773FEC" w:rsidTr="00677423">
        <w:trPr>
          <w:trHeight w:val="702"/>
          <w:jc w:val="center"/>
        </w:trPr>
        <w:tc>
          <w:tcPr>
            <w:tcW w:w="47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4</w:t>
            </w:r>
          </w:p>
        </w:tc>
        <w:tc>
          <w:tcPr>
            <w:tcW w:w="869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李学琴</w:t>
            </w:r>
          </w:p>
        </w:tc>
        <w:tc>
          <w:tcPr>
            <w:tcW w:w="226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1944</w:t>
            </w:r>
          </w:p>
        </w:tc>
        <w:tc>
          <w:tcPr>
            <w:tcW w:w="925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中级</w:t>
            </w:r>
          </w:p>
        </w:tc>
        <w:tc>
          <w:tcPr>
            <w:tcW w:w="1061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电工</w:t>
            </w:r>
          </w:p>
        </w:tc>
        <w:tc>
          <w:tcPr>
            <w:tcW w:w="2086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16333000141300705</w:t>
            </w:r>
          </w:p>
        </w:tc>
        <w:tc>
          <w:tcPr>
            <w:tcW w:w="2615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浙江建设职业技术学院</w:t>
            </w:r>
          </w:p>
        </w:tc>
        <w:tc>
          <w:tcPr>
            <w:tcW w:w="65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是</w:t>
            </w:r>
          </w:p>
        </w:tc>
      </w:tr>
      <w:tr w:rsidR="00225969" w:rsidRPr="00773FEC" w:rsidTr="00677423">
        <w:trPr>
          <w:trHeight w:val="702"/>
          <w:jc w:val="center"/>
        </w:trPr>
        <w:tc>
          <w:tcPr>
            <w:tcW w:w="47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5</w:t>
            </w:r>
          </w:p>
        </w:tc>
        <w:tc>
          <w:tcPr>
            <w:tcW w:w="869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钦群华</w:t>
            </w:r>
          </w:p>
        </w:tc>
        <w:tc>
          <w:tcPr>
            <w:tcW w:w="226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041X</w:t>
            </w:r>
          </w:p>
        </w:tc>
        <w:tc>
          <w:tcPr>
            <w:tcW w:w="925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中级</w:t>
            </w:r>
          </w:p>
        </w:tc>
        <w:tc>
          <w:tcPr>
            <w:tcW w:w="1061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电工</w:t>
            </w:r>
          </w:p>
        </w:tc>
        <w:tc>
          <w:tcPr>
            <w:tcW w:w="2086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16333000141300703</w:t>
            </w:r>
          </w:p>
        </w:tc>
        <w:tc>
          <w:tcPr>
            <w:tcW w:w="2615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浙江建设职业技术学院</w:t>
            </w:r>
          </w:p>
        </w:tc>
        <w:tc>
          <w:tcPr>
            <w:tcW w:w="65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是</w:t>
            </w:r>
          </w:p>
        </w:tc>
      </w:tr>
      <w:tr w:rsidR="00225969" w:rsidRPr="00773FEC" w:rsidTr="00677423">
        <w:trPr>
          <w:trHeight w:val="702"/>
          <w:jc w:val="center"/>
        </w:trPr>
        <w:tc>
          <w:tcPr>
            <w:tcW w:w="47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6</w:t>
            </w:r>
          </w:p>
        </w:tc>
        <w:tc>
          <w:tcPr>
            <w:tcW w:w="869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秦建棠</w:t>
            </w:r>
          </w:p>
        </w:tc>
        <w:tc>
          <w:tcPr>
            <w:tcW w:w="226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1916</w:t>
            </w:r>
          </w:p>
        </w:tc>
        <w:tc>
          <w:tcPr>
            <w:tcW w:w="925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中级</w:t>
            </w:r>
          </w:p>
        </w:tc>
        <w:tc>
          <w:tcPr>
            <w:tcW w:w="1061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电工</w:t>
            </w:r>
          </w:p>
        </w:tc>
        <w:tc>
          <w:tcPr>
            <w:tcW w:w="2086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16333000141300702</w:t>
            </w:r>
          </w:p>
        </w:tc>
        <w:tc>
          <w:tcPr>
            <w:tcW w:w="2615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浙江建设职业技术学院</w:t>
            </w:r>
          </w:p>
        </w:tc>
        <w:tc>
          <w:tcPr>
            <w:tcW w:w="65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是</w:t>
            </w:r>
          </w:p>
        </w:tc>
      </w:tr>
      <w:tr w:rsidR="00225969" w:rsidRPr="00773FEC" w:rsidTr="00677423">
        <w:trPr>
          <w:trHeight w:val="702"/>
          <w:jc w:val="center"/>
        </w:trPr>
        <w:tc>
          <w:tcPr>
            <w:tcW w:w="47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7</w:t>
            </w:r>
          </w:p>
        </w:tc>
        <w:tc>
          <w:tcPr>
            <w:tcW w:w="869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沈国荣</w:t>
            </w:r>
          </w:p>
        </w:tc>
        <w:tc>
          <w:tcPr>
            <w:tcW w:w="226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1953</w:t>
            </w:r>
          </w:p>
        </w:tc>
        <w:tc>
          <w:tcPr>
            <w:tcW w:w="925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中级</w:t>
            </w:r>
          </w:p>
        </w:tc>
        <w:tc>
          <w:tcPr>
            <w:tcW w:w="1061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电工</w:t>
            </w:r>
          </w:p>
        </w:tc>
        <w:tc>
          <w:tcPr>
            <w:tcW w:w="2086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16333000141300701</w:t>
            </w:r>
          </w:p>
        </w:tc>
        <w:tc>
          <w:tcPr>
            <w:tcW w:w="2615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浙江建设职业技术学院</w:t>
            </w:r>
          </w:p>
        </w:tc>
        <w:tc>
          <w:tcPr>
            <w:tcW w:w="65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是</w:t>
            </w:r>
          </w:p>
        </w:tc>
      </w:tr>
      <w:tr w:rsidR="00225969" w:rsidRPr="00773FEC" w:rsidTr="00677423">
        <w:trPr>
          <w:trHeight w:val="702"/>
          <w:jc w:val="center"/>
        </w:trPr>
        <w:tc>
          <w:tcPr>
            <w:tcW w:w="47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color w:val="000000"/>
                <w:szCs w:val="21"/>
              </w:rPr>
              <w:t>8</w:t>
            </w:r>
          </w:p>
        </w:tc>
        <w:tc>
          <w:tcPr>
            <w:tcW w:w="869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邹丽华</w:t>
            </w:r>
          </w:p>
        </w:tc>
        <w:tc>
          <w:tcPr>
            <w:tcW w:w="226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0419</w:t>
            </w:r>
          </w:p>
        </w:tc>
        <w:tc>
          <w:tcPr>
            <w:tcW w:w="925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中级</w:t>
            </w:r>
          </w:p>
        </w:tc>
        <w:tc>
          <w:tcPr>
            <w:tcW w:w="1061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架子工</w:t>
            </w:r>
          </w:p>
        </w:tc>
        <w:tc>
          <w:tcPr>
            <w:tcW w:w="2086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16333000140300417</w:t>
            </w:r>
          </w:p>
        </w:tc>
        <w:tc>
          <w:tcPr>
            <w:tcW w:w="2615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浙江建设职业技术学院</w:t>
            </w:r>
          </w:p>
        </w:tc>
        <w:tc>
          <w:tcPr>
            <w:tcW w:w="65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是</w:t>
            </w:r>
          </w:p>
        </w:tc>
      </w:tr>
      <w:tr w:rsidR="00225969" w:rsidRPr="00773FEC" w:rsidTr="00677423">
        <w:trPr>
          <w:trHeight w:val="688"/>
          <w:jc w:val="center"/>
        </w:trPr>
        <w:tc>
          <w:tcPr>
            <w:tcW w:w="47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color w:val="000000"/>
                <w:szCs w:val="21"/>
              </w:rPr>
              <w:t>9</w:t>
            </w:r>
          </w:p>
        </w:tc>
        <w:tc>
          <w:tcPr>
            <w:tcW w:w="869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陆祖兴</w:t>
            </w:r>
          </w:p>
        </w:tc>
        <w:tc>
          <w:tcPr>
            <w:tcW w:w="226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330724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5635</w:t>
            </w:r>
          </w:p>
        </w:tc>
        <w:tc>
          <w:tcPr>
            <w:tcW w:w="925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四级</w:t>
            </w:r>
          </w:p>
        </w:tc>
        <w:tc>
          <w:tcPr>
            <w:tcW w:w="1061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架子工</w:t>
            </w:r>
          </w:p>
        </w:tc>
        <w:tc>
          <w:tcPr>
            <w:tcW w:w="2086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1511001047432444</w:t>
            </w:r>
          </w:p>
        </w:tc>
        <w:tc>
          <w:tcPr>
            <w:tcW w:w="2615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浙江省建设行业特有工种职业技术鉴定指导中心</w:t>
            </w:r>
          </w:p>
        </w:tc>
        <w:tc>
          <w:tcPr>
            <w:tcW w:w="65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是</w:t>
            </w:r>
          </w:p>
        </w:tc>
      </w:tr>
      <w:tr w:rsidR="00225969" w:rsidRPr="00773FEC" w:rsidTr="008715CA">
        <w:trPr>
          <w:trHeight w:val="688"/>
          <w:jc w:val="center"/>
        </w:trPr>
        <w:tc>
          <w:tcPr>
            <w:tcW w:w="47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10</w:t>
            </w:r>
          </w:p>
        </w:tc>
        <w:tc>
          <w:tcPr>
            <w:tcW w:w="869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张雪江</w:t>
            </w:r>
          </w:p>
        </w:tc>
        <w:tc>
          <w:tcPr>
            <w:tcW w:w="226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0418</w:t>
            </w:r>
          </w:p>
        </w:tc>
        <w:tc>
          <w:tcPr>
            <w:tcW w:w="925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中级</w:t>
            </w:r>
          </w:p>
        </w:tc>
        <w:tc>
          <w:tcPr>
            <w:tcW w:w="1061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电气安装调试工</w:t>
            </w:r>
          </w:p>
        </w:tc>
        <w:tc>
          <w:tcPr>
            <w:tcW w:w="2086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16333000141000174</w:t>
            </w:r>
          </w:p>
        </w:tc>
        <w:tc>
          <w:tcPr>
            <w:tcW w:w="2615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浙江建设职业技术学院</w:t>
            </w:r>
          </w:p>
        </w:tc>
        <w:tc>
          <w:tcPr>
            <w:tcW w:w="65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是</w:t>
            </w:r>
          </w:p>
        </w:tc>
      </w:tr>
      <w:tr w:rsidR="00225969" w:rsidRPr="00773FEC" w:rsidTr="008715CA">
        <w:trPr>
          <w:trHeight w:val="702"/>
          <w:jc w:val="center"/>
        </w:trPr>
        <w:tc>
          <w:tcPr>
            <w:tcW w:w="47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11</w:t>
            </w:r>
          </w:p>
        </w:tc>
        <w:tc>
          <w:tcPr>
            <w:tcW w:w="869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张忠</w:t>
            </w:r>
          </w:p>
        </w:tc>
        <w:tc>
          <w:tcPr>
            <w:tcW w:w="226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0412</w:t>
            </w:r>
          </w:p>
        </w:tc>
        <w:tc>
          <w:tcPr>
            <w:tcW w:w="925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中级</w:t>
            </w:r>
          </w:p>
        </w:tc>
        <w:tc>
          <w:tcPr>
            <w:tcW w:w="1061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电气安装调试工</w:t>
            </w:r>
          </w:p>
        </w:tc>
        <w:tc>
          <w:tcPr>
            <w:tcW w:w="2086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16333000141000172</w:t>
            </w:r>
          </w:p>
        </w:tc>
        <w:tc>
          <w:tcPr>
            <w:tcW w:w="2615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浙江建设职业技术学院</w:t>
            </w:r>
          </w:p>
        </w:tc>
        <w:tc>
          <w:tcPr>
            <w:tcW w:w="65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是</w:t>
            </w:r>
          </w:p>
        </w:tc>
      </w:tr>
      <w:tr w:rsidR="00225969" w:rsidRPr="00773FEC" w:rsidTr="00677423">
        <w:trPr>
          <w:trHeight w:val="702"/>
          <w:jc w:val="center"/>
        </w:trPr>
        <w:tc>
          <w:tcPr>
            <w:tcW w:w="47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12</w:t>
            </w:r>
          </w:p>
        </w:tc>
        <w:tc>
          <w:tcPr>
            <w:tcW w:w="869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宋木芳</w:t>
            </w:r>
          </w:p>
        </w:tc>
        <w:tc>
          <w:tcPr>
            <w:tcW w:w="226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1977</w:t>
            </w:r>
          </w:p>
        </w:tc>
        <w:tc>
          <w:tcPr>
            <w:tcW w:w="925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中级</w:t>
            </w:r>
          </w:p>
        </w:tc>
        <w:tc>
          <w:tcPr>
            <w:tcW w:w="1061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模板工</w:t>
            </w:r>
          </w:p>
        </w:tc>
        <w:tc>
          <w:tcPr>
            <w:tcW w:w="2086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16333000140500179</w:t>
            </w:r>
          </w:p>
        </w:tc>
        <w:tc>
          <w:tcPr>
            <w:tcW w:w="2615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浙江建设职业技术学院</w:t>
            </w:r>
          </w:p>
        </w:tc>
        <w:tc>
          <w:tcPr>
            <w:tcW w:w="65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是</w:t>
            </w:r>
          </w:p>
        </w:tc>
      </w:tr>
      <w:tr w:rsidR="00225969" w:rsidRPr="00773FEC" w:rsidTr="00677423">
        <w:trPr>
          <w:trHeight w:val="688"/>
          <w:jc w:val="center"/>
        </w:trPr>
        <w:tc>
          <w:tcPr>
            <w:tcW w:w="47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13</w:t>
            </w:r>
          </w:p>
        </w:tc>
        <w:tc>
          <w:tcPr>
            <w:tcW w:w="869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陶虹桥</w:t>
            </w:r>
          </w:p>
        </w:tc>
        <w:tc>
          <w:tcPr>
            <w:tcW w:w="226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330121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1151</w:t>
            </w:r>
          </w:p>
        </w:tc>
        <w:tc>
          <w:tcPr>
            <w:tcW w:w="925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四级</w:t>
            </w:r>
          </w:p>
        </w:tc>
        <w:tc>
          <w:tcPr>
            <w:tcW w:w="1061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抹灰工</w:t>
            </w:r>
          </w:p>
        </w:tc>
        <w:tc>
          <w:tcPr>
            <w:tcW w:w="2086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1511001047432478</w:t>
            </w:r>
          </w:p>
        </w:tc>
        <w:tc>
          <w:tcPr>
            <w:tcW w:w="2615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浙江省建设行业特有工种职业技术鉴定指导中心</w:t>
            </w:r>
          </w:p>
        </w:tc>
        <w:tc>
          <w:tcPr>
            <w:tcW w:w="65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是</w:t>
            </w:r>
          </w:p>
        </w:tc>
      </w:tr>
      <w:tr w:rsidR="00225969" w:rsidRPr="00773FEC" w:rsidTr="00677423">
        <w:trPr>
          <w:trHeight w:val="688"/>
          <w:jc w:val="center"/>
        </w:trPr>
        <w:tc>
          <w:tcPr>
            <w:tcW w:w="474" w:type="dxa"/>
            <w:vAlign w:val="center"/>
          </w:tcPr>
          <w:p w:rsidR="00225969" w:rsidRPr="00773FEC" w:rsidRDefault="00225969" w:rsidP="00360475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14</w:t>
            </w:r>
          </w:p>
        </w:tc>
        <w:tc>
          <w:tcPr>
            <w:tcW w:w="869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王立</w:t>
            </w:r>
          </w:p>
        </w:tc>
        <w:tc>
          <w:tcPr>
            <w:tcW w:w="226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2917</w:t>
            </w:r>
          </w:p>
        </w:tc>
        <w:tc>
          <w:tcPr>
            <w:tcW w:w="925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中级</w:t>
            </w:r>
          </w:p>
        </w:tc>
        <w:tc>
          <w:tcPr>
            <w:tcW w:w="1061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起重工</w:t>
            </w:r>
          </w:p>
        </w:tc>
        <w:tc>
          <w:tcPr>
            <w:tcW w:w="2086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16333000140800095</w:t>
            </w:r>
          </w:p>
        </w:tc>
        <w:tc>
          <w:tcPr>
            <w:tcW w:w="2615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浙江建设职业技术学院</w:t>
            </w:r>
          </w:p>
        </w:tc>
        <w:tc>
          <w:tcPr>
            <w:tcW w:w="65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是</w:t>
            </w:r>
          </w:p>
        </w:tc>
      </w:tr>
      <w:tr w:rsidR="00225969" w:rsidRPr="00773FEC" w:rsidTr="00677423">
        <w:trPr>
          <w:trHeight w:val="688"/>
          <w:jc w:val="center"/>
        </w:trPr>
        <w:tc>
          <w:tcPr>
            <w:tcW w:w="474" w:type="dxa"/>
            <w:vAlign w:val="center"/>
          </w:tcPr>
          <w:p w:rsidR="00225969" w:rsidRPr="00773FEC" w:rsidRDefault="00225969" w:rsidP="00360475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/>
                <w:bCs/>
                <w:color w:val="000000"/>
                <w:szCs w:val="21"/>
              </w:rPr>
              <w:t>15</w:t>
            </w:r>
          </w:p>
        </w:tc>
        <w:tc>
          <w:tcPr>
            <w:tcW w:w="869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张花平</w:t>
            </w:r>
          </w:p>
        </w:tc>
        <w:tc>
          <w:tcPr>
            <w:tcW w:w="226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0412</w:t>
            </w:r>
          </w:p>
        </w:tc>
        <w:tc>
          <w:tcPr>
            <w:tcW w:w="925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中级</w:t>
            </w:r>
          </w:p>
        </w:tc>
        <w:tc>
          <w:tcPr>
            <w:tcW w:w="1061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测量工</w:t>
            </w:r>
          </w:p>
        </w:tc>
        <w:tc>
          <w:tcPr>
            <w:tcW w:w="2086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16333000143000234</w:t>
            </w:r>
          </w:p>
        </w:tc>
        <w:tc>
          <w:tcPr>
            <w:tcW w:w="2615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浙江建设职业技术学院</w:t>
            </w:r>
          </w:p>
        </w:tc>
        <w:tc>
          <w:tcPr>
            <w:tcW w:w="65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是</w:t>
            </w:r>
          </w:p>
        </w:tc>
      </w:tr>
      <w:tr w:rsidR="00225969" w:rsidRPr="00773FEC" w:rsidTr="00677423">
        <w:trPr>
          <w:trHeight w:val="702"/>
          <w:jc w:val="center"/>
        </w:trPr>
        <w:tc>
          <w:tcPr>
            <w:tcW w:w="474" w:type="dxa"/>
            <w:vAlign w:val="center"/>
          </w:tcPr>
          <w:p w:rsidR="00225969" w:rsidRPr="00773FEC" w:rsidRDefault="00225969" w:rsidP="00360475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</w:t>
            </w:r>
            <w:r>
              <w:rPr>
                <w:rFonts w:ascii="宋体" w:hAnsi="宋体" w:cs="仿宋"/>
                <w:bCs/>
                <w:color w:val="000000"/>
                <w:szCs w:val="21"/>
              </w:rPr>
              <w:t>6</w:t>
            </w:r>
          </w:p>
        </w:tc>
        <w:tc>
          <w:tcPr>
            <w:tcW w:w="869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唐念周</w:t>
            </w:r>
          </w:p>
        </w:tc>
        <w:tc>
          <w:tcPr>
            <w:tcW w:w="226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2116</w:t>
            </w:r>
          </w:p>
        </w:tc>
        <w:tc>
          <w:tcPr>
            <w:tcW w:w="925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中级</w:t>
            </w:r>
          </w:p>
        </w:tc>
        <w:tc>
          <w:tcPr>
            <w:tcW w:w="1061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焊工</w:t>
            </w:r>
          </w:p>
        </w:tc>
        <w:tc>
          <w:tcPr>
            <w:tcW w:w="2086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16333000142700386</w:t>
            </w:r>
          </w:p>
        </w:tc>
        <w:tc>
          <w:tcPr>
            <w:tcW w:w="2615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浙江建设职业技术学院</w:t>
            </w:r>
          </w:p>
        </w:tc>
        <w:tc>
          <w:tcPr>
            <w:tcW w:w="65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是</w:t>
            </w:r>
          </w:p>
        </w:tc>
      </w:tr>
    </w:tbl>
    <w:p w:rsidR="00225969" w:rsidRDefault="00225969"/>
    <w:p w:rsidR="00225969" w:rsidRDefault="00225969"/>
    <w:p w:rsidR="00225969" w:rsidRDefault="00225969"/>
    <w:p w:rsidR="00225969" w:rsidRDefault="00225969"/>
    <w:tbl>
      <w:tblPr>
        <w:tblW w:w="11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"/>
        <w:gridCol w:w="869"/>
        <w:gridCol w:w="2264"/>
        <w:gridCol w:w="1026"/>
        <w:gridCol w:w="1061"/>
        <w:gridCol w:w="2086"/>
        <w:gridCol w:w="2704"/>
        <w:gridCol w:w="654"/>
      </w:tblGrid>
      <w:tr w:rsidR="00225969" w:rsidRPr="00773FEC" w:rsidTr="008715CA">
        <w:trPr>
          <w:trHeight w:val="702"/>
          <w:jc w:val="center"/>
        </w:trPr>
        <w:tc>
          <w:tcPr>
            <w:tcW w:w="474" w:type="dxa"/>
            <w:vAlign w:val="center"/>
          </w:tcPr>
          <w:p w:rsidR="00225969" w:rsidRPr="00773FEC" w:rsidRDefault="00225969" w:rsidP="00360475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</w:t>
            </w:r>
            <w:r>
              <w:rPr>
                <w:rFonts w:ascii="宋体" w:hAnsi="宋体" w:cs="仿宋"/>
                <w:bCs/>
                <w:color w:val="000000"/>
                <w:szCs w:val="21"/>
              </w:rPr>
              <w:t>7</w:t>
            </w:r>
          </w:p>
        </w:tc>
        <w:tc>
          <w:tcPr>
            <w:tcW w:w="869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韩先利</w:t>
            </w:r>
          </w:p>
        </w:tc>
        <w:tc>
          <w:tcPr>
            <w:tcW w:w="226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3117</w:t>
            </w:r>
          </w:p>
        </w:tc>
        <w:tc>
          <w:tcPr>
            <w:tcW w:w="1026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中级</w:t>
            </w:r>
          </w:p>
        </w:tc>
        <w:tc>
          <w:tcPr>
            <w:tcW w:w="1061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砌筑工</w:t>
            </w:r>
          </w:p>
        </w:tc>
        <w:tc>
          <w:tcPr>
            <w:tcW w:w="2086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16333000110100720</w:t>
            </w:r>
          </w:p>
        </w:tc>
        <w:tc>
          <w:tcPr>
            <w:tcW w:w="270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浙江建设职业技术学院</w:t>
            </w:r>
          </w:p>
        </w:tc>
        <w:tc>
          <w:tcPr>
            <w:tcW w:w="65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是</w:t>
            </w:r>
          </w:p>
        </w:tc>
      </w:tr>
      <w:tr w:rsidR="00225969" w:rsidRPr="00773FEC" w:rsidTr="008715CA">
        <w:trPr>
          <w:trHeight w:val="688"/>
          <w:jc w:val="center"/>
        </w:trPr>
        <w:tc>
          <w:tcPr>
            <w:tcW w:w="474" w:type="dxa"/>
            <w:vAlign w:val="center"/>
          </w:tcPr>
          <w:p w:rsidR="00225969" w:rsidRPr="00773FEC" w:rsidRDefault="00225969" w:rsidP="00360475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</w:t>
            </w:r>
            <w:r>
              <w:rPr>
                <w:rFonts w:ascii="宋体" w:hAnsi="宋体" w:cs="仿宋"/>
                <w:bCs/>
                <w:color w:val="000000"/>
                <w:szCs w:val="21"/>
              </w:rPr>
              <w:t>8</w:t>
            </w:r>
          </w:p>
        </w:tc>
        <w:tc>
          <w:tcPr>
            <w:tcW w:w="869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章惠红</w:t>
            </w:r>
          </w:p>
        </w:tc>
        <w:tc>
          <w:tcPr>
            <w:tcW w:w="226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3324</w:t>
            </w:r>
          </w:p>
        </w:tc>
        <w:tc>
          <w:tcPr>
            <w:tcW w:w="1026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中级</w:t>
            </w:r>
          </w:p>
        </w:tc>
        <w:tc>
          <w:tcPr>
            <w:tcW w:w="1061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机械设备安装工</w:t>
            </w:r>
          </w:p>
        </w:tc>
        <w:tc>
          <w:tcPr>
            <w:tcW w:w="2086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16333000140600127</w:t>
            </w:r>
          </w:p>
        </w:tc>
        <w:tc>
          <w:tcPr>
            <w:tcW w:w="270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浙江建设职业技术学院</w:t>
            </w:r>
          </w:p>
        </w:tc>
        <w:tc>
          <w:tcPr>
            <w:tcW w:w="654" w:type="dxa"/>
            <w:vAlign w:val="center"/>
          </w:tcPr>
          <w:p w:rsidR="00225969" w:rsidRPr="00773FEC" w:rsidRDefault="00225969" w:rsidP="008715C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是</w:t>
            </w:r>
          </w:p>
        </w:tc>
      </w:tr>
      <w:tr w:rsidR="00225969" w:rsidRPr="00773FEC" w:rsidTr="0058497A">
        <w:trPr>
          <w:trHeight w:val="702"/>
          <w:jc w:val="center"/>
        </w:trPr>
        <w:tc>
          <w:tcPr>
            <w:tcW w:w="474" w:type="dxa"/>
            <w:vAlign w:val="center"/>
          </w:tcPr>
          <w:p w:rsidR="00225969" w:rsidRPr="00773FEC" w:rsidRDefault="00225969" w:rsidP="00360475">
            <w:pPr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</w:t>
            </w:r>
          </w:p>
        </w:tc>
        <w:tc>
          <w:tcPr>
            <w:tcW w:w="869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刘会旺</w:t>
            </w:r>
          </w:p>
        </w:tc>
        <w:tc>
          <w:tcPr>
            <w:tcW w:w="226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342425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7717</w:t>
            </w:r>
          </w:p>
        </w:tc>
        <w:tc>
          <w:tcPr>
            <w:tcW w:w="1026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三级</w:t>
            </w:r>
          </w:p>
        </w:tc>
        <w:tc>
          <w:tcPr>
            <w:tcW w:w="1061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钢筋工</w:t>
            </w:r>
          </w:p>
        </w:tc>
        <w:tc>
          <w:tcPr>
            <w:tcW w:w="2086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1611001047307751</w:t>
            </w:r>
          </w:p>
        </w:tc>
        <w:tc>
          <w:tcPr>
            <w:tcW w:w="270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浙江省建设行业特有工种职业技术鉴定指导中心</w:t>
            </w:r>
          </w:p>
        </w:tc>
        <w:tc>
          <w:tcPr>
            <w:tcW w:w="65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是</w:t>
            </w:r>
          </w:p>
        </w:tc>
      </w:tr>
      <w:tr w:rsidR="00225969" w:rsidRPr="00773FEC" w:rsidTr="0058497A">
        <w:trPr>
          <w:trHeight w:val="702"/>
          <w:jc w:val="center"/>
        </w:trPr>
        <w:tc>
          <w:tcPr>
            <w:tcW w:w="474" w:type="dxa"/>
            <w:vAlign w:val="center"/>
          </w:tcPr>
          <w:p w:rsidR="00225969" w:rsidRPr="00773FEC" w:rsidRDefault="00225969" w:rsidP="00360475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2</w:t>
            </w:r>
            <w:r>
              <w:rPr>
                <w:rFonts w:ascii="宋体" w:cs="仿宋"/>
                <w:bCs/>
                <w:color w:val="000000"/>
                <w:szCs w:val="21"/>
              </w:rPr>
              <w:t>0</w:t>
            </w:r>
          </w:p>
        </w:tc>
        <w:tc>
          <w:tcPr>
            <w:tcW w:w="869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马邦明</w:t>
            </w:r>
          </w:p>
        </w:tc>
        <w:tc>
          <w:tcPr>
            <w:tcW w:w="226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342425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4099</w:t>
            </w:r>
          </w:p>
        </w:tc>
        <w:tc>
          <w:tcPr>
            <w:tcW w:w="1026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四级</w:t>
            </w:r>
          </w:p>
        </w:tc>
        <w:tc>
          <w:tcPr>
            <w:tcW w:w="1061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混凝土工</w:t>
            </w:r>
          </w:p>
        </w:tc>
        <w:tc>
          <w:tcPr>
            <w:tcW w:w="2086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/>
                <w:bCs/>
                <w:color w:val="000000"/>
                <w:szCs w:val="21"/>
              </w:rPr>
              <w:t>1511001047432401</w:t>
            </w:r>
          </w:p>
        </w:tc>
        <w:tc>
          <w:tcPr>
            <w:tcW w:w="270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浙江省建设行业特有工种职业技术鉴定指导中心</w:t>
            </w:r>
          </w:p>
        </w:tc>
        <w:tc>
          <w:tcPr>
            <w:tcW w:w="654" w:type="dxa"/>
            <w:vAlign w:val="center"/>
          </w:tcPr>
          <w:p w:rsidR="00225969" w:rsidRPr="00773FEC" w:rsidRDefault="00225969" w:rsidP="0058497A">
            <w:pPr>
              <w:jc w:val="center"/>
              <w:rPr>
                <w:rFonts w:ascii="宋体" w:cs="仿宋"/>
                <w:bCs/>
                <w:color w:val="000000"/>
                <w:szCs w:val="21"/>
              </w:rPr>
            </w:pPr>
            <w:r w:rsidRPr="00773FEC">
              <w:rPr>
                <w:rFonts w:ascii="宋体" w:hAnsi="宋体" w:cs="仿宋" w:hint="eastAsia"/>
                <w:bCs/>
                <w:color w:val="000000"/>
                <w:szCs w:val="21"/>
              </w:rPr>
              <w:t>是</w:t>
            </w:r>
          </w:p>
        </w:tc>
      </w:tr>
    </w:tbl>
    <w:p w:rsidR="00225969" w:rsidRPr="00CA7BEC" w:rsidRDefault="00225969" w:rsidP="00CA7BEC">
      <w:pPr>
        <w:adjustRightInd w:val="0"/>
        <w:snapToGrid w:val="0"/>
        <w:spacing w:line="240" w:lineRule="exact"/>
        <w:ind w:firstLineChars="200" w:firstLine="420"/>
        <w:jc w:val="left"/>
        <w:rPr>
          <w:rFonts w:ascii="宋体"/>
          <w:szCs w:val="21"/>
        </w:rPr>
        <w:sectPr w:rsidR="00225969" w:rsidRPr="00CA7BEC" w:rsidSect="00ED3A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797" w:bottom="1440" w:left="1797" w:header="851" w:footer="992" w:gutter="0"/>
          <w:pgNumType w:start="1"/>
          <w:cols w:space="720"/>
          <w:docGrid w:linePitch="312"/>
        </w:sectPr>
      </w:pPr>
    </w:p>
    <w:p w:rsidR="00225969" w:rsidRPr="00514D32" w:rsidRDefault="00225969" w:rsidP="00726AE7">
      <w:pPr>
        <w:jc w:val="center"/>
        <w:rPr>
          <w:rFonts w:ascii="宋体"/>
          <w:b/>
          <w:sz w:val="32"/>
          <w:szCs w:val="36"/>
        </w:rPr>
      </w:pPr>
      <w:r>
        <w:rPr>
          <w:rFonts w:ascii="宋体" w:hAnsi="宋体" w:hint="eastAsia"/>
          <w:b/>
          <w:sz w:val="32"/>
          <w:szCs w:val="36"/>
        </w:rPr>
        <w:t>六、</w:t>
      </w:r>
      <w:r w:rsidRPr="00514D32">
        <w:rPr>
          <w:rFonts w:ascii="宋体" w:hAnsi="宋体" w:hint="eastAsia"/>
          <w:b/>
          <w:sz w:val="32"/>
          <w:szCs w:val="36"/>
        </w:rPr>
        <w:t>技术负责人</w:t>
      </w:r>
      <w:r w:rsidRPr="00514D32">
        <w:rPr>
          <w:rFonts w:ascii="宋体" w:hAnsi="宋体"/>
          <w:b/>
          <w:sz w:val="32"/>
          <w:szCs w:val="36"/>
        </w:rPr>
        <w:t>(</w:t>
      </w:r>
      <w:r w:rsidRPr="00514D32">
        <w:rPr>
          <w:rFonts w:ascii="宋体" w:hAnsi="宋体" w:hint="eastAsia"/>
          <w:b/>
          <w:sz w:val="32"/>
          <w:szCs w:val="36"/>
        </w:rPr>
        <w:t>或注册人员</w:t>
      </w:r>
      <w:r w:rsidRPr="00514D32">
        <w:rPr>
          <w:rFonts w:ascii="宋体" w:hAnsi="宋体"/>
          <w:b/>
          <w:sz w:val="32"/>
          <w:szCs w:val="36"/>
        </w:rPr>
        <w:t>)</w:t>
      </w:r>
      <w:r w:rsidRPr="00514D32">
        <w:rPr>
          <w:rFonts w:ascii="宋体" w:hAnsi="宋体" w:hint="eastAsia"/>
          <w:b/>
          <w:sz w:val="32"/>
          <w:szCs w:val="36"/>
        </w:rPr>
        <w:t>基本情况及业绩表</w:t>
      </w:r>
    </w:p>
    <w:p w:rsidR="00225969" w:rsidRDefault="00225969" w:rsidP="00726AE7"/>
    <w:p w:rsidR="00225969" w:rsidRDefault="00225969" w:rsidP="00726AE7">
      <w:r>
        <w:t xml:space="preserve">                                  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"/>
        <w:gridCol w:w="704"/>
        <w:gridCol w:w="567"/>
        <w:gridCol w:w="1842"/>
        <w:gridCol w:w="993"/>
        <w:gridCol w:w="141"/>
        <w:gridCol w:w="1310"/>
        <w:gridCol w:w="250"/>
        <w:gridCol w:w="1034"/>
        <w:gridCol w:w="241"/>
        <w:gridCol w:w="1594"/>
      </w:tblGrid>
      <w:tr w:rsidR="00225969" w:rsidRPr="000D3BF5" w:rsidTr="00D85B6D">
        <w:trPr>
          <w:trHeight w:hRule="exact" w:val="567"/>
        </w:trPr>
        <w:tc>
          <w:tcPr>
            <w:tcW w:w="1101" w:type="dxa"/>
            <w:gridSpan w:val="2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姓</w:t>
            </w:r>
            <w:r w:rsidRPr="000D3BF5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0D3BF5"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王二建</w:t>
            </w:r>
          </w:p>
        </w:tc>
        <w:tc>
          <w:tcPr>
            <w:tcW w:w="993" w:type="dxa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451" w:type="dxa"/>
            <w:gridSpan w:val="2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284" w:type="dxa"/>
            <w:gridSpan w:val="2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技术职称</w:t>
            </w:r>
          </w:p>
        </w:tc>
        <w:tc>
          <w:tcPr>
            <w:tcW w:w="1835" w:type="dxa"/>
            <w:gridSpan w:val="2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工程师</w:t>
            </w:r>
          </w:p>
        </w:tc>
      </w:tr>
      <w:tr w:rsidR="00225969" w:rsidRPr="000D3BF5" w:rsidTr="00D85B6D">
        <w:trPr>
          <w:trHeight w:hRule="exact" w:val="567"/>
        </w:trPr>
        <w:tc>
          <w:tcPr>
            <w:tcW w:w="1101" w:type="dxa"/>
            <w:gridSpan w:val="2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身份证号</w:t>
            </w:r>
          </w:p>
        </w:tc>
        <w:tc>
          <w:tcPr>
            <w:tcW w:w="2409" w:type="dxa"/>
            <w:gridSpan w:val="2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cs="仿宋"/>
                <w:bCs/>
                <w:kern w:val="0"/>
                <w:sz w:val="18"/>
                <w:szCs w:val="18"/>
              </w:rPr>
              <w:t>610123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0D3BF5">
              <w:rPr>
                <w:rFonts w:ascii="宋体" w:hAnsi="宋体" w:cs="仿宋"/>
                <w:bCs/>
                <w:kern w:val="0"/>
                <w:sz w:val="18"/>
                <w:szCs w:val="18"/>
              </w:rPr>
              <w:t>0017</w:t>
            </w:r>
          </w:p>
        </w:tc>
        <w:tc>
          <w:tcPr>
            <w:tcW w:w="993" w:type="dxa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1451" w:type="dxa"/>
            <w:gridSpan w:val="2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本科</w:t>
            </w:r>
          </w:p>
        </w:tc>
        <w:tc>
          <w:tcPr>
            <w:tcW w:w="1284" w:type="dxa"/>
            <w:gridSpan w:val="2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所学专业</w:t>
            </w:r>
          </w:p>
        </w:tc>
        <w:tc>
          <w:tcPr>
            <w:tcW w:w="1835" w:type="dxa"/>
            <w:gridSpan w:val="2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7"/>
                <w:szCs w:val="18"/>
              </w:rPr>
            </w:pPr>
            <w:r w:rsidRPr="000D3BF5">
              <w:rPr>
                <w:rFonts w:ascii="宋体" w:hAnsi="宋体" w:hint="eastAsia"/>
                <w:sz w:val="17"/>
                <w:szCs w:val="21"/>
              </w:rPr>
              <w:t>水利工程</w:t>
            </w:r>
            <w:r w:rsidRPr="000D3BF5">
              <w:rPr>
                <w:rFonts w:ascii="宋体" w:hAnsi="宋体"/>
                <w:sz w:val="17"/>
                <w:szCs w:val="21"/>
              </w:rPr>
              <w:t xml:space="preserve"> /</w:t>
            </w:r>
            <w:r w:rsidRPr="000D3BF5">
              <w:rPr>
                <w:rFonts w:ascii="宋体" w:hAnsi="宋体" w:hint="eastAsia"/>
                <w:sz w:val="17"/>
                <w:szCs w:val="21"/>
              </w:rPr>
              <w:t>农业水利工程</w:t>
            </w:r>
          </w:p>
        </w:tc>
      </w:tr>
      <w:tr w:rsidR="00225969" w:rsidRPr="000D3BF5" w:rsidTr="00D85B6D">
        <w:trPr>
          <w:trHeight w:hRule="exact" w:val="3289"/>
        </w:trPr>
        <w:tc>
          <w:tcPr>
            <w:tcW w:w="9073" w:type="dxa"/>
            <w:gridSpan w:val="11"/>
            <w:vAlign w:val="center"/>
          </w:tcPr>
          <w:p w:rsidR="00225969" w:rsidRPr="000D3BF5" w:rsidRDefault="00225969" w:rsidP="00D85B6D">
            <w:pPr>
              <w:adjustRightInd w:val="0"/>
              <w:snapToGrid w:val="0"/>
              <w:jc w:val="center"/>
              <w:rPr>
                <w:rFonts w:ascii="宋体"/>
                <w:b/>
                <w:szCs w:val="21"/>
              </w:rPr>
            </w:pPr>
            <w:r w:rsidRPr="000D3BF5">
              <w:rPr>
                <w:rFonts w:ascii="宋体" w:hAnsi="宋体" w:hint="eastAsia"/>
                <w:b/>
                <w:szCs w:val="21"/>
              </w:rPr>
              <w:t>个</w:t>
            </w:r>
            <w:r w:rsidRPr="000D3BF5">
              <w:rPr>
                <w:rFonts w:ascii="宋体" w:hAnsi="宋体"/>
                <w:b/>
                <w:szCs w:val="21"/>
              </w:rPr>
              <w:t xml:space="preserve"> </w:t>
            </w:r>
            <w:r w:rsidRPr="000D3BF5">
              <w:rPr>
                <w:rFonts w:ascii="宋体" w:hAnsi="宋体" w:hint="eastAsia"/>
                <w:b/>
                <w:szCs w:val="21"/>
              </w:rPr>
              <w:t>人</w:t>
            </w:r>
            <w:r w:rsidRPr="000D3BF5">
              <w:rPr>
                <w:rFonts w:ascii="宋体" w:hAnsi="宋体"/>
                <w:b/>
                <w:szCs w:val="21"/>
              </w:rPr>
              <w:t xml:space="preserve"> </w:t>
            </w:r>
            <w:r w:rsidRPr="000D3BF5">
              <w:rPr>
                <w:rFonts w:ascii="宋体" w:hAnsi="宋体" w:hint="eastAsia"/>
                <w:b/>
                <w:szCs w:val="21"/>
              </w:rPr>
              <w:t>简</w:t>
            </w:r>
            <w:r w:rsidRPr="000D3BF5">
              <w:rPr>
                <w:rFonts w:ascii="宋体" w:hAnsi="宋体"/>
                <w:b/>
                <w:szCs w:val="21"/>
              </w:rPr>
              <w:t xml:space="preserve"> </w:t>
            </w:r>
            <w:r w:rsidRPr="000D3BF5">
              <w:rPr>
                <w:rFonts w:ascii="宋体" w:hAnsi="宋体" w:hint="eastAsia"/>
                <w:b/>
                <w:szCs w:val="21"/>
              </w:rPr>
              <w:t>历</w:t>
            </w:r>
          </w:p>
          <w:p w:rsidR="00225969" w:rsidRPr="000D3BF5" w:rsidRDefault="00225969" w:rsidP="00D85B6D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</w:p>
          <w:p w:rsidR="00225969" w:rsidRPr="000D3BF5" w:rsidRDefault="00225969" w:rsidP="00D85B6D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 w:rsidRPr="000D3BF5">
              <w:rPr>
                <w:rFonts w:ascii="宋体" w:hAnsi="宋体"/>
                <w:szCs w:val="21"/>
              </w:rPr>
              <w:t>2006</w:t>
            </w:r>
            <w:r w:rsidRPr="000D3BF5">
              <w:rPr>
                <w:rFonts w:ascii="宋体" w:hAnsi="宋体" w:hint="eastAsia"/>
                <w:szCs w:val="21"/>
              </w:rPr>
              <w:t>年</w:t>
            </w:r>
            <w:r w:rsidRPr="000D3BF5">
              <w:rPr>
                <w:rFonts w:ascii="宋体" w:hAnsi="宋体"/>
                <w:szCs w:val="21"/>
              </w:rPr>
              <w:t>8</w:t>
            </w:r>
            <w:r w:rsidRPr="000D3BF5">
              <w:rPr>
                <w:rFonts w:ascii="宋体" w:hAnsi="宋体" w:hint="eastAsia"/>
                <w:szCs w:val="21"/>
              </w:rPr>
              <w:t>月至</w:t>
            </w:r>
            <w:r w:rsidRPr="000D3BF5">
              <w:rPr>
                <w:rFonts w:ascii="宋体" w:hAnsi="宋体"/>
                <w:szCs w:val="21"/>
              </w:rPr>
              <w:t>2008</w:t>
            </w:r>
            <w:r w:rsidRPr="000D3BF5">
              <w:rPr>
                <w:rFonts w:ascii="宋体" w:hAnsi="宋体" w:hint="eastAsia"/>
                <w:szCs w:val="21"/>
              </w:rPr>
              <w:t>年</w:t>
            </w:r>
            <w:r w:rsidRPr="000D3BF5">
              <w:rPr>
                <w:rFonts w:ascii="宋体" w:hAnsi="宋体"/>
                <w:szCs w:val="21"/>
              </w:rPr>
              <w:t>10</w:t>
            </w:r>
            <w:r w:rsidRPr="000D3BF5">
              <w:rPr>
                <w:rFonts w:ascii="宋体" w:hAnsi="宋体" w:hint="eastAsia"/>
                <w:szCs w:val="21"/>
              </w:rPr>
              <w:t>月</w:t>
            </w:r>
            <w:r w:rsidRPr="000D3BF5">
              <w:rPr>
                <w:rFonts w:ascii="宋体" w:hAnsi="宋体"/>
                <w:szCs w:val="21"/>
              </w:rPr>
              <w:t xml:space="preserve">   </w:t>
            </w:r>
            <w:r w:rsidRPr="000D3BF5">
              <w:rPr>
                <w:rFonts w:ascii="宋体" w:hAnsi="宋体" w:hint="eastAsia"/>
                <w:szCs w:val="21"/>
              </w:rPr>
              <w:t>在象山县水利设计院担任工程设计</w:t>
            </w:r>
          </w:p>
          <w:p w:rsidR="00225969" w:rsidRPr="000D3BF5" w:rsidRDefault="00225969" w:rsidP="00D85B6D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</w:p>
          <w:p w:rsidR="00225969" w:rsidRPr="000D3BF5" w:rsidRDefault="00225969" w:rsidP="00D85B6D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 w:rsidRPr="000D3BF5">
              <w:rPr>
                <w:rFonts w:ascii="宋体" w:hAnsi="宋体"/>
                <w:szCs w:val="21"/>
              </w:rPr>
              <w:t>2008</w:t>
            </w:r>
            <w:r w:rsidRPr="000D3BF5">
              <w:rPr>
                <w:rFonts w:ascii="宋体" w:hAnsi="宋体" w:hint="eastAsia"/>
                <w:szCs w:val="21"/>
              </w:rPr>
              <w:t>年</w:t>
            </w:r>
            <w:r w:rsidRPr="000D3BF5">
              <w:rPr>
                <w:rFonts w:ascii="宋体" w:hAnsi="宋体"/>
                <w:szCs w:val="21"/>
              </w:rPr>
              <w:t>11</w:t>
            </w:r>
            <w:r w:rsidRPr="000D3BF5">
              <w:rPr>
                <w:rFonts w:ascii="宋体" w:hAnsi="宋体" w:hint="eastAsia"/>
                <w:szCs w:val="21"/>
              </w:rPr>
              <w:t>月至</w:t>
            </w:r>
            <w:r w:rsidRPr="000D3BF5">
              <w:rPr>
                <w:rFonts w:ascii="宋体" w:hAnsi="宋体"/>
                <w:szCs w:val="21"/>
              </w:rPr>
              <w:t>2012</w:t>
            </w:r>
            <w:r w:rsidRPr="000D3BF5">
              <w:rPr>
                <w:rFonts w:ascii="宋体" w:hAnsi="宋体" w:hint="eastAsia"/>
                <w:szCs w:val="21"/>
              </w:rPr>
              <w:t>年</w:t>
            </w:r>
            <w:r w:rsidRPr="000D3BF5">
              <w:rPr>
                <w:rFonts w:ascii="宋体" w:hAnsi="宋体"/>
                <w:szCs w:val="21"/>
              </w:rPr>
              <w:t>12</w:t>
            </w:r>
            <w:r w:rsidRPr="000D3BF5">
              <w:rPr>
                <w:rFonts w:ascii="宋体" w:hAnsi="宋体" w:hint="eastAsia"/>
                <w:szCs w:val="21"/>
              </w:rPr>
              <w:t>月</w:t>
            </w:r>
            <w:r w:rsidRPr="000D3BF5">
              <w:rPr>
                <w:rFonts w:ascii="宋体" w:hAnsi="宋体"/>
                <w:szCs w:val="21"/>
              </w:rPr>
              <w:t xml:space="preserve">    </w:t>
            </w:r>
            <w:r w:rsidRPr="000D3BF5">
              <w:rPr>
                <w:rFonts w:ascii="宋体" w:hAnsi="宋体" w:hint="eastAsia"/>
                <w:szCs w:val="21"/>
              </w:rPr>
              <w:t>在</w:t>
            </w:r>
            <w:r w:rsidRPr="000D3BF5">
              <w:rPr>
                <w:rFonts w:hint="eastAsia"/>
              </w:rPr>
              <w:t>象山县水利局担任工程管理</w:t>
            </w:r>
            <w:bookmarkStart w:id="0" w:name="_GoBack"/>
            <w:bookmarkEnd w:id="0"/>
          </w:p>
          <w:p w:rsidR="00225969" w:rsidRPr="000D3BF5" w:rsidRDefault="00225969" w:rsidP="00D85B6D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</w:p>
          <w:p w:rsidR="00225969" w:rsidRPr="000D3BF5" w:rsidRDefault="00225969" w:rsidP="00D85B6D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 w:rsidRPr="000D3BF5">
              <w:rPr>
                <w:rFonts w:ascii="宋体" w:hAnsi="宋体"/>
                <w:szCs w:val="21"/>
              </w:rPr>
              <w:t>2013</w:t>
            </w:r>
            <w:r w:rsidRPr="000D3BF5">
              <w:rPr>
                <w:rFonts w:ascii="宋体" w:hAnsi="宋体" w:hint="eastAsia"/>
                <w:szCs w:val="21"/>
              </w:rPr>
              <w:t>年</w:t>
            </w:r>
            <w:r w:rsidRPr="000D3BF5">
              <w:rPr>
                <w:rFonts w:ascii="宋体" w:hAnsi="宋体"/>
                <w:szCs w:val="21"/>
              </w:rPr>
              <w:t>1</w:t>
            </w:r>
            <w:r w:rsidRPr="000D3BF5">
              <w:rPr>
                <w:rFonts w:ascii="宋体" w:hAnsi="宋体" w:hint="eastAsia"/>
                <w:szCs w:val="21"/>
              </w:rPr>
              <w:t>月至</w:t>
            </w:r>
            <w:r w:rsidRPr="000D3BF5">
              <w:rPr>
                <w:rFonts w:ascii="宋体" w:hAnsi="宋体"/>
                <w:szCs w:val="21"/>
              </w:rPr>
              <w:t>2017</w:t>
            </w:r>
            <w:r w:rsidRPr="000D3BF5">
              <w:rPr>
                <w:rFonts w:ascii="宋体" w:hAnsi="宋体" w:hint="eastAsia"/>
                <w:szCs w:val="21"/>
              </w:rPr>
              <w:t>年</w:t>
            </w:r>
            <w:r w:rsidRPr="000D3BF5">
              <w:rPr>
                <w:rFonts w:ascii="宋体" w:hAnsi="宋体"/>
                <w:szCs w:val="21"/>
              </w:rPr>
              <w:t>10</w:t>
            </w:r>
            <w:r w:rsidRPr="000D3BF5">
              <w:rPr>
                <w:rFonts w:ascii="宋体" w:hAnsi="宋体" w:hint="eastAsia"/>
                <w:szCs w:val="21"/>
              </w:rPr>
              <w:t>月</w:t>
            </w:r>
            <w:r w:rsidRPr="000D3BF5">
              <w:rPr>
                <w:rFonts w:ascii="宋体" w:hAnsi="宋体"/>
                <w:szCs w:val="21"/>
              </w:rPr>
              <w:t xml:space="preserve">    </w:t>
            </w:r>
            <w:r w:rsidRPr="000D3BF5">
              <w:rPr>
                <w:rFonts w:ascii="宋体" w:hAnsi="宋体" w:hint="eastAsia"/>
                <w:szCs w:val="21"/>
              </w:rPr>
              <w:t>在</w:t>
            </w:r>
            <w:hyperlink r:id="rId13" w:tgtFrame="_blank" w:tooltip="杭州恒鼎园林建设集团有限公司" w:history="1">
              <w:r w:rsidRPr="000D3BF5">
                <w:rPr>
                  <w:rFonts w:ascii="宋体" w:hAnsi="宋体" w:hint="eastAsia"/>
                  <w:szCs w:val="21"/>
                </w:rPr>
                <w:t>江苏圣通建设集团有限公司</w:t>
              </w:r>
            </w:hyperlink>
            <w:r w:rsidRPr="000D3BF5">
              <w:rPr>
                <w:rFonts w:ascii="宋体" w:hAnsi="宋体" w:hint="eastAsia"/>
                <w:szCs w:val="21"/>
              </w:rPr>
              <w:t>担任项目技术负责人</w:t>
            </w:r>
          </w:p>
          <w:p w:rsidR="00225969" w:rsidRPr="000D3BF5" w:rsidRDefault="00225969" w:rsidP="00D85B6D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</w:p>
          <w:p w:rsidR="00225969" w:rsidRPr="000D3BF5" w:rsidRDefault="00225969" w:rsidP="00D85B6D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 w:rsidRPr="000D3BF5">
              <w:rPr>
                <w:rFonts w:ascii="宋体" w:hAnsi="宋体"/>
                <w:szCs w:val="21"/>
              </w:rPr>
              <w:t>2017</w:t>
            </w:r>
            <w:r w:rsidRPr="000D3BF5">
              <w:rPr>
                <w:rFonts w:ascii="宋体" w:hAnsi="宋体" w:hint="eastAsia"/>
                <w:szCs w:val="21"/>
              </w:rPr>
              <w:t>年</w:t>
            </w:r>
            <w:r w:rsidRPr="000D3BF5">
              <w:rPr>
                <w:rFonts w:ascii="宋体" w:hAnsi="宋体"/>
                <w:szCs w:val="21"/>
              </w:rPr>
              <w:t>11</w:t>
            </w:r>
            <w:r w:rsidRPr="000D3BF5">
              <w:rPr>
                <w:rFonts w:ascii="宋体" w:hAnsi="宋体" w:hint="eastAsia"/>
                <w:szCs w:val="21"/>
              </w:rPr>
              <w:t>月至今</w:t>
            </w:r>
            <w:r w:rsidRPr="000D3BF5">
              <w:rPr>
                <w:rFonts w:ascii="宋体" w:hAnsi="宋体"/>
                <w:szCs w:val="21"/>
              </w:rPr>
              <w:t xml:space="preserve">          </w:t>
            </w:r>
            <w:r w:rsidRPr="000D3BF5">
              <w:rPr>
                <w:rFonts w:ascii="宋体" w:hAnsi="宋体" w:hint="eastAsia"/>
                <w:szCs w:val="21"/>
              </w:rPr>
              <w:t>在浙江长兴圣通建设有限公司担任分管水利工程工程技术负责人</w:t>
            </w:r>
          </w:p>
        </w:tc>
      </w:tr>
      <w:tr w:rsidR="00225969" w:rsidRPr="000D3BF5" w:rsidTr="00D85B6D">
        <w:trPr>
          <w:trHeight w:hRule="exact" w:val="567"/>
        </w:trPr>
        <w:tc>
          <w:tcPr>
            <w:tcW w:w="9073" w:type="dxa"/>
            <w:gridSpan w:val="11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0D3BF5">
              <w:rPr>
                <w:rFonts w:ascii="宋体" w:hAnsi="宋体" w:hint="eastAsia"/>
                <w:b/>
                <w:sz w:val="18"/>
                <w:szCs w:val="18"/>
              </w:rPr>
              <w:t>本人完成施工项目概况</w:t>
            </w:r>
          </w:p>
        </w:tc>
      </w:tr>
      <w:tr w:rsidR="00225969" w:rsidRPr="000D3BF5" w:rsidTr="00D85B6D">
        <w:trPr>
          <w:trHeight w:hRule="exact" w:val="567"/>
        </w:trPr>
        <w:tc>
          <w:tcPr>
            <w:tcW w:w="396" w:type="dxa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0D3BF5"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272" w:type="dxa"/>
            <w:gridSpan w:val="2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0D3BF5">
              <w:rPr>
                <w:rFonts w:ascii="宋体" w:hAnsi="宋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842" w:type="dxa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0D3BF5">
              <w:rPr>
                <w:rFonts w:ascii="宋体" w:hAnsi="宋体" w:hint="eastAsia"/>
                <w:b/>
                <w:sz w:val="18"/>
                <w:szCs w:val="18"/>
              </w:rPr>
              <w:t>项目规模指标</w:t>
            </w:r>
          </w:p>
        </w:tc>
        <w:tc>
          <w:tcPr>
            <w:tcW w:w="1134" w:type="dxa"/>
            <w:gridSpan w:val="2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0D3BF5">
              <w:rPr>
                <w:rFonts w:ascii="宋体" w:hAnsi="宋体" w:hint="eastAsia"/>
                <w:b/>
                <w:sz w:val="18"/>
                <w:szCs w:val="18"/>
              </w:rPr>
              <w:t>项目地址</w:t>
            </w:r>
          </w:p>
        </w:tc>
        <w:tc>
          <w:tcPr>
            <w:tcW w:w="1560" w:type="dxa"/>
            <w:gridSpan w:val="2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0D3BF5">
              <w:rPr>
                <w:rFonts w:ascii="宋体" w:hAnsi="宋体" w:hint="eastAsia"/>
                <w:b/>
                <w:sz w:val="18"/>
                <w:szCs w:val="18"/>
              </w:rPr>
              <w:t>起止时间</w:t>
            </w:r>
          </w:p>
        </w:tc>
        <w:tc>
          <w:tcPr>
            <w:tcW w:w="1275" w:type="dxa"/>
            <w:gridSpan w:val="2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b/>
                <w:spacing w:val="-10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b/>
                <w:spacing w:val="-10"/>
                <w:sz w:val="18"/>
                <w:szCs w:val="18"/>
              </w:rPr>
              <w:t>本人在工程项目所担任职称</w:t>
            </w:r>
          </w:p>
        </w:tc>
        <w:tc>
          <w:tcPr>
            <w:tcW w:w="1594" w:type="dxa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b/>
                <w:spacing w:val="-10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b/>
                <w:spacing w:val="-10"/>
                <w:sz w:val="18"/>
                <w:szCs w:val="18"/>
              </w:rPr>
              <w:t>完成项目的建筑业企业及资质</w:t>
            </w:r>
          </w:p>
        </w:tc>
      </w:tr>
      <w:tr w:rsidR="00225969" w:rsidRPr="000D3BF5" w:rsidTr="00D85B6D">
        <w:trPr>
          <w:trHeight w:hRule="exact" w:val="1283"/>
        </w:trPr>
        <w:tc>
          <w:tcPr>
            <w:tcW w:w="396" w:type="dxa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D3BF5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 w:rsidR="00225969" w:rsidRPr="000D3BF5" w:rsidRDefault="00225969" w:rsidP="00D85B6D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金坛市薛埠镇基本农田保护示范区土地整理项目</w:t>
            </w:r>
          </w:p>
        </w:tc>
        <w:tc>
          <w:tcPr>
            <w:tcW w:w="1842" w:type="dxa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本工程单项工程合同额为</w:t>
            </w:r>
            <w:r w:rsidRPr="000D3BF5">
              <w:rPr>
                <w:rFonts w:ascii="宋体" w:hAnsi="宋体"/>
                <w:sz w:val="18"/>
                <w:szCs w:val="18"/>
              </w:rPr>
              <w:t>5323.1616</w:t>
            </w:r>
            <w:r w:rsidRPr="000D3BF5">
              <w:rPr>
                <w:rFonts w:ascii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1134" w:type="dxa"/>
            <w:gridSpan w:val="2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江苏省</w:t>
            </w:r>
          </w:p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常州市</w:t>
            </w:r>
          </w:p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金坛市</w:t>
            </w:r>
          </w:p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薛埠镇</w:t>
            </w:r>
          </w:p>
        </w:tc>
        <w:tc>
          <w:tcPr>
            <w:tcW w:w="1560" w:type="dxa"/>
            <w:gridSpan w:val="2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pacing w:val="-14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20"/>
                <w:attr w:name="IsLunarDate" w:val="False"/>
                <w:attr w:name="IsROCDate" w:val="False"/>
              </w:smartTagPr>
              <w:r w:rsidRPr="000D3BF5">
                <w:rPr>
                  <w:rFonts w:ascii="宋体" w:hAnsi="宋体"/>
                  <w:spacing w:val="-14"/>
                  <w:sz w:val="18"/>
                  <w:szCs w:val="18"/>
                </w:rPr>
                <w:t>2014</w:t>
              </w:r>
              <w:r w:rsidRPr="000D3BF5">
                <w:rPr>
                  <w:rFonts w:ascii="宋体" w:hAnsi="宋体" w:hint="eastAsia"/>
                  <w:spacing w:val="-14"/>
                  <w:sz w:val="18"/>
                  <w:szCs w:val="18"/>
                </w:rPr>
                <w:t>年</w:t>
              </w:r>
              <w:r w:rsidRPr="000D3BF5">
                <w:rPr>
                  <w:rFonts w:ascii="宋体" w:hAnsi="宋体"/>
                  <w:spacing w:val="-14"/>
                  <w:sz w:val="18"/>
                  <w:szCs w:val="18"/>
                </w:rPr>
                <w:t>1</w:t>
              </w:r>
              <w:r w:rsidRPr="000D3BF5">
                <w:rPr>
                  <w:rFonts w:ascii="宋体" w:hAnsi="宋体" w:hint="eastAsia"/>
                  <w:spacing w:val="-14"/>
                  <w:sz w:val="18"/>
                  <w:szCs w:val="18"/>
                </w:rPr>
                <w:t>月</w:t>
              </w:r>
              <w:r w:rsidRPr="000D3BF5">
                <w:rPr>
                  <w:rFonts w:ascii="宋体" w:hAnsi="宋体"/>
                  <w:spacing w:val="-14"/>
                  <w:sz w:val="18"/>
                  <w:szCs w:val="18"/>
                </w:rPr>
                <w:t>20</w:t>
              </w:r>
              <w:r w:rsidRPr="000D3BF5">
                <w:rPr>
                  <w:rFonts w:ascii="宋体" w:hAnsi="宋体" w:hint="eastAsia"/>
                  <w:spacing w:val="-14"/>
                  <w:sz w:val="18"/>
                  <w:szCs w:val="18"/>
                </w:rPr>
                <w:t>日</w:t>
              </w:r>
            </w:smartTag>
          </w:p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 w:hAnsi="宋体"/>
                <w:spacing w:val="-14"/>
                <w:sz w:val="18"/>
                <w:szCs w:val="18"/>
              </w:rPr>
            </w:pPr>
            <w:r w:rsidRPr="000D3BF5">
              <w:rPr>
                <w:rFonts w:ascii="宋体" w:hAnsi="宋体"/>
                <w:spacing w:val="-14"/>
                <w:sz w:val="18"/>
                <w:szCs w:val="18"/>
              </w:rPr>
              <w:t>——</w:t>
            </w:r>
          </w:p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pacing w:val="-14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18"/>
                <w:attr w:name="IsLunarDate" w:val="False"/>
                <w:attr w:name="IsROCDate" w:val="False"/>
              </w:smartTagPr>
              <w:r w:rsidRPr="000D3BF5">
                <w:rPr>
                  <w:rFonts w:ascii="宋体" w:hAnsi="宋体"/>
                  <w:spacing w:val="-14"/>
                  <w:sz w:val="18"/>
                  <w:szCs w:val="18"/>
                </w:rPr>
                <w:t>2015</w:t>
              </w:r>
              <w:r w:rsidRPr="000D3BF5">
                <w:rPr>
                  <w:rFonts w:ascii="宋体" w:hAnsi="宋体" w:hint="eastAsia"/>
                  <w:spacing w:val="-14"/>
                  <w:sz w:val="18"/>
                  <w:szCs w:val="18"/>
                </w:rPr>
                <w:t>年</w:t>
              </w:r>
              <w:r w:rsidRPr="000D3BF5">
                <w:rPr>
                  <w:rFonts w:ascii="宋体" w:hAnsi="宋体"/>
                  <w:spacing w:val="-14"/>
                  <w:sz w:val="18"/>
                  <w:szCs w:val="18"/>
                </w:rPr>
                <w:t>1</w:t>
              </w:r>
              <w:r w:rsidRPr="000D3BF5">
                <w:rPr>
                  <w:rFonts w:ascii="宋体" w:hAnsi="宋体" w:hint="eastAsia"/>
                  <w:spacing w:val="-14"/>
                  <w:sz w:val="18"/>
                  <w:szCs w:val="18"/>
                </w:rPr>
                <w:t>月</w:t>
              </w:r>
              <w:r w:rsidRPr="000D3BF5">
                <w:rPr>
                  <w:rFonts w:ascii="宋体" w:hAnsi="宋体"/>
                  <w:spacing w:val="-14"/>
                  <w:sz w:val="18"/>
                  <w:szCs w:val="18"/>
                </w:rPr>
                <w:t>18</w:t>
              </w:r>
              <w:r w:rsidRPr="000D3BF5">
                <w:rPr>
                  <w:rFonts w:ascii="宋体" w:hAnsi="宋体" w:hint="eastAsia"/>
                  <w:spacing w:val="-14"/>
                  <w:sz w:val="18"/>
                  <w:szCs w:val="18"/>
                </w:rPr>
                <w:t>日</w:t>
              </w:r>
            </w:smartTag>
          </w:p>
        </w:tc>
        <w:tc>
          <w:tcPr>
            <w:tcW w:w="1275" w:type="dxa"/>
            <w:gridSpan w:val="2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项目</w:t>
            </w:r>
          </w:p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技术负责人</w:t>
            </w:r>
          </w:p>
        </w:tc>
        <w:tc>
          <w:tcPr>
            <w:tcW w:w="1594" w:type="dxa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江苏圣通建设集团有限公司</w:t>
            </w:r>
            <w:r w:rsidRPr="000D3BF5">
              <w:rPr>
                <w:rFonts w:ascii="宋体" w:hAnsi="宋体"/>
                <w:sz w:val="18"/>
                <w:szCs w:val="18"/>
              </w:rPr>
              <w:t>/</w:t>
            </w:r>
            <w:r w:rsidRPr="000D3BF5">
              <w:rPr>
                <w:rFonts w:ascii="宋体" w:hAnsi="宋体" w:hint="eastAsia"/>
                <w:sz w:val="18"/>
                <w:szCs w:val="18"/>
              </w:rPr>
              <w:t>水利水电工程施工总承包贰级</w:t>
            </w:r>
          </w:p>
        </w:tc>
      </w:tr>
      <w:tr w:rsidR="00225969" w:rsidRPr="000D3BF5" w:rsidTr="00D85B6D">
        <w:trPr>
          <w:trHeight w:hRule="exact" w:val="1555"/>
        </w:trPr>
        <w:tc>
          <w:tcPr>
            <w:tcW w:w="396" w:type="dxa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D3BF5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272" w:type="dxa"/>
            <w:gridSpan w:val="2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金坛市</w:t>
            </w:r>
            <w:r w:rsidRPr="000D3BF5">
              <w:rPr>
                <w:rFonts w:ascii="宋体" w:hAnsi="宋体"/>
                <w:sz w:val="18"/>
                <w:szCs w:val="18"/>
              </w:rPr>
              <w:t>2014</w:t>
            </w:r>
            <w:r w:rsidRPr="000D3BF5">
              <w:rPr>
                <w:rFonts w:ascii="宋体" w:hAnsi="宋体" w:hint="eastAsia"/>
                <w:sz w:val="18"/>
                <w:szCs w:val="18"/>
              </w:rPr>
              <w:t>年度中央财政小型农田水利重点县项目工程二标段</w:t>
            </w:r>
          </w:p>
        </w:tc>
        <w:tc>
          <w:tcPr>
            <w:tcW w:w="1842" w:type="dxa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pacing w:val="-4"/>
                <w:sz w:val="18"/>
                <w:szCs w:val="18"/>
              </w:rPr>
              <w:t>泵站</w:t>
            </w:r>
            <w:r w:rsidRPr="000D3BF5">
              <w:rPr>
                <w:rFonts w:ascii="宋体" w:hAnsi="宋体"/>
                <w:spacing w:val="-4"/>
                <w:sz w:val="18"/>
                <w:szCs w:val="18"/>
              </w:rPr>
              <w:t>1</w:t>
            </w:r>
            <w:r w:rsidRPr="000D3BF5">
              <w:rPr>
                <w:rFonts w:ascii="宋体" w:hAnsi="宋体" w:hint="eastAsia"/>
                <w:spacing w:val="-4"/>
                <w:sz w:val="18"/>
                <w:szCs w:val="18"/>
              </w:rPr>
              <w:t>：总流量</w:t>
            </w:r>
            <w:r w:rsidRPr="000D3BF5">
              <w:rPr>
                <w:rFonts w:ascii="宋体" w:hAnsi="宋体"/>
                <w:spacing w:val="-4"/>
                <w:sz w:val="18"/>
                <w:szCs w:val="18"/>
              </w:rPr>
              <w:t>15m</w:t>
            </w:r>
            <w:r w:rsidRPr="000D3BF5">
              <w:rPr>
                <w:rFonts w:ascii="宋体" w:hAnsi="宋体"/>
                <w:spacing w:val="-4"/>
                <w:sz w:val="18"/>
                <w:szCs w:val="18"/>
                <w:vertAlign w:val="superscript"/>
              </w:rPr>
              <w:t>3</w:t>
            </w:r>
            <w:r w:rsidRPr="000D3BF5">
              <w:rPr>
                <w:rFonts w:ascii="宋体" w:hAnsi="宋体"/>
                <w:spacing w:val="-4"/>
                <w:sz w:val="18"/>
                <w:szCs w:val="18"/>
              </w:rPr>
              <w:t>/s</w:t>
            </w:r>
          </w:p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pacing w:val="-4"/>
                <w:sz w:val="18"/>
                <w:szCs w:val="18"/>
              </w:rPr>
              <w:t>泵站</w:t>
            </w:r>
            <w:r w:rsidRPr="000D3BF5">
              <w:rPr>
                <w:rFonts w:ascii="宋体" w:hAnsi="宋体"/>
                <w:spacing w:val="-4"/>
                <w:sz w:val="18"/>
                <w:szCs w:val="18"/>
              </w:rPr>
              <w:t>2:</w:t>
            </w:r>
            <w:r w:rsidRPr="000D3BF5">
              <w:rPr>
                <w:rFonts w:ascii="宋体" w:hAnsi="宋体" w:hint="eastAsia"/>
                <w:spacing w:val="-4"/>
                <w:sz w:val="18"/>
                <w:szCs w:val="18"/>
              </w:rPr>
              <w:t>总流量</w:t>
            </w:r>
            <w:r w:rsidRPr="000D3BF5">
              <w:rPr>
                <w:rFonts w:ascii="宋体" w:hAnsi="宋体"/>
                <w:spacing w:val="-4"/>
                <w:sz w:val="18"/>
                <w:szCs w:val="18"/>
              </w:rPr>
              <w:t>12 m</w:t>
            </w:r>
            <w:r w:rsidRPr="000D3BF5">
              <w:rPr>
                <w:rFonts w:ascii="宋体" w:hAnsi="宋体"/>
                <w:spacing w:val="-4"/>
                <w:sz w:val="18"/>
                <w:szCs w:val="18"/>
                <w:vertAlign w:val="superscript"/>
              </w:rPr>
              <w:t>3</w:t>
            </w:r>
            <w:r w:rsidRPr="000D3BF5">
              <w:rPr>
                <w:rFonts w:ascii="宋体" w:hAnsi="宋体"/>
                <w:spacing w:val="-4"/>
                <w:sz w:val="18"/>
                <w:szCs w:val="18"/>
              </w:rPr>
              <w:t>/s</w:t>
            </w:r>
          </w:p>
        </w:tc>
        <w:tc>
          <w:tcPr>
            <w:tcW w:w="1134" w:type="dxa"/>
            <w:gridSpan w:val="2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江苏省</w:t>
            </w:r>
          </w:p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常州市</w:t>
            </w:r>
          </w:p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金坛市</w:t>
            </w:r>
          </w:p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直溪镇</w:t>
            </w:r>
          </w:p>
        </w:tc>
        <w:tc>
          <w:tcPr>
            <w:tcW w:w="1560" w:type="dxa"/>
            <w:gridSpan w:val="2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pacing w:val="-14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0D3BF5">
                <w:rPr>
                  <w:rFonts w:ascii="宋体" w:hAnsi="宋体"/>
                  <w:spacing w:val="-14"/>
                  <w:sz w:val="18"/>
                  <w:szCs w:val="18"/>
                </w:rPr>
                <w:t>2015</w:t>
              </w:r>
              <w:r w:rsidRPr="000D3BF5">
                <w:rPr>
                  <w:rFonts w:ascii="宋体" w:hAnsi="宋体" w:hint="eastAsia"/>
                  <w:spacing w:val="-14"/>
                  <w:sz w:val="18"/>
                  <w:szCs w:val="18"/>
                </w:rPr>
                <w:t>年</w:t>
              </w:r>
              <w:r w:rsidRPr="000D3BF5">
                <w:rPr>
                  <w:rFonts w:ascii="宋体" w:hAnsi="宋体"/>
                  <w:spacing w:val="-14"/>
                  <w:sz w:val="18"/>
                  <w:szCs w:val="18"/>
                </w:rPr>
                <w:t>4</w:t>
              </w:r>
              <w:r w:rsidRPr="000D3BF5">
                <w:rPr>
                  <w:rFonts w:ascii="宋体" w:hAnsi="宋体" w:hint="eastAsia"/>
                  <w:spacing w:val="-14"/>
                  <w:sz w:val="18"/>
                  <w:szCs w:val="18"/>
                </w:rPr>
                <w:t>月</w:t>
              </w:r>
              <w:r w:rsidRPr="000D3BF5">
                <w:rPr>
                  <w:rFonts w:ascii="宋体" w:hAnsi="宋体"/>
                  <w:spacing w:val="-14"/>
                  <w:sz w:val="18"/>
                  <w:szCs w:val="18"/>
                </w:rPr>
                <w:t>7</w:t>
              </w:r>
              <w:r w:rsidRPr="000D3BF5">
                <w:rPr>
                  <w:rFonts w:ascii="宋体" w:hAnsi="宋体" w:hint="eastAsia"/>
                  <w:spacing w:val="-14"/>
                  <w:sz w:val="18"/>
                  <w:szCs w:val="18"/>
                </w:rPr>
                <w:t>日</w:t>
              </w:r>
            </w:smartTag>
          </w:p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 w:hAnsi="宋体"/>
                <w:spacing w:val="-14"/>
                <w:sz w:val="18"/>
                <w:szCs w:val="18"/>
              </w:rPr>
            </w:pPr>
            <w:r w:rsidRPr="000D3BF5">
              <w:rPr>
                <w:rFonts w:ascii="宋体" w:hAnsi="宋体"/>
                <w:spacing w:val="-14"/>
                <w:sz w:val="18"/>
                <w:szCs w:val="18"/>
              </w:rPr>
              <w:t>——</w:t>
            </w:r>
          </w:p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pacing w:val="-14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0D3BF5">
                <w:rPr>
                  <w:rFonts w:ascii="宋体" w:hAnsi="宋体"/>
                  <w:spacing w:val="-14"/>
                  <w:sz w:val="18"/>
                  <w:szCs w:val="18"/>
                </w:rPr>
                <w:t>2017</w:t>
              </w:r>
              <w:r w:rsidRPr="000D3BF5">
                <w:rPr>
                  <w:rFonts w:ascii="宋体" w:hAnsi="宋体" w:hint="eastAsia"/>
                  <w:spacing w:val="-14"/>
                  <w:sz w:val="18"/>
                  <w:szCs w:val="18"/>
                </w:rPr>
                <w:t>年</w:t>
              </w:r>
              <w:r w:rsidRPr="000D3BF5">
                <w:rPr>
                  <w:rFonts w:ascii="宋体" w:hAnsi="宋体"/>
                  <w:spacing w:val="-14"/>
                  <w:sz w:val="18"/>
                  <w:szCs w:val="18"/>
                </w:rPr>
                <w:t>1</w:t>
              </w:r>
              <w:r w:rsidRPr="000D3BF5">
                <w:rPr>
                  <w:rFonts w:ascii="宋体" w:hAnsi="宋体" w:hint="eastAsia"/>
                  <w:spacing w:val="-14"/>
                  <w:sz w:val="18"/>
                  <w:szCs w:val="18"/>
                </w:rPr>
                <w:t>月</w:t>
              </w:r>
              <w:r w:rsidRPr="000D3BF5">
                <w:rPr>
                  <w:rFonts w:ascii="宋体" w:hAnsi="宋体"/>
                  <w:spacing w:val="-14"/>
                  <w:sz w:val="18"/>
                  <w:szCs w:val="18"/>
                </w:rPr>
                <w:t>10</w:t>
              </w:r>
              <w:r w:rsidRPr="000D3BF5">
                <w:rPr>
                  <w:rFonts w:ascii="宋体" w:hAnsi="宋体" w:hint="eastAsia"/>
                  <w:spacing w:val="-14"/>
                  <w:sz w:val="18"/>
                  <w:szCs w:val="18"/>
                </w:rPr>
                <w:t>日</w:t>
              </w:r>
            </w:smartTag>
          </w:p>
        </w:tc>
        <w:tc>
          <w:tcPr>
            <w:tcW w:w="1275" w:type="dxa"/>
            <w:gridSpan w:val="2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项目</w:t>
            </w:r>
          </w:p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技术负责人</w:t>
            </w:r>
          </w:p>
        </w:tc>
        <w:tc>
          <w:tcPr>
            <w:tcW w:w="1594" w:type="dxa"/>
            <w:vAlign w:val="center"/>
          </w:tcPr>
          <w:p w:rsidR="00225969" w:rsidRPr="000D3BF5" w:rsidRDefault="00225969" w:rsidP="00D85B6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D3BF5">
              <w:rPr>
                <w:rFonts w:ascii="宋体" w:hAnsi="宋体" w:hint="eastAsia"/>
                <w:sz w:val="18"/>
                <w:szCs w:val="18"/>
              </w:rPr>
              <w:t>江苏圣通建设集团有限公司</w:t>
            </w:r>
            <w:r w:rsidRPr="000D3BF5">
              <w:rPr>
                <w:rFonts w:ascii="宋体" w:hAnsi="宋体"/>
                <w:sz w:val="18"/>
                <w:szCs w:val="18"/>
              </w:rPr>
              <w:t>/</w:t>
            </w:r>
            <w:r w:rsidRPr="000D3BF5">
              <w:rPr>
                <w:rFonts w:ascii="宋体" w:hAnsi="宋体" w:hint="eastAsia"/>
                <w:sz w:val="18"/>
                <w:szCs w:val="18"/>
              </w:rPr>
              <w:t>水利水电工程施工总承包贰级</w:t>
            </w:r>
          </w:p>
        </w:tc>
      </w:tr>
    </w:tbl>
    <w:p w:rsidR="00225969" w:rsidRPr="002C09A9" w:rsidRDefault="00225969">
      <w:pPr>
        <w:rPr>
          <w:rFonts w:ascii="宋体"/>
        </w:rPr>
      </w:pPr>
    </w:p>
    <w:sectPr w:rsidR="00225969" w:rsidRPr="002C09A9" w:rsidSect="00DC7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969" w:rsidRDefault="00225969" w:rsidP="00E979DF">
      <w:r>
        <w:separator/>
      </w:r>
    </w:p>
  </w:endnote>
  <w:endnote w:type="continuationSeparator" w:id="0">
    <w:p w:rsidR="00225969" w:rsidRDefault="00225969" w:rsidP="00E97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69" w:rsidRDefault="00225969">
    <w:pPr>
      <w:pStyle w:val="Footer"/>
    </w:pPr>
    <w:fldSimple w:instr="PAGE   \* MERGEFORMAT">
      <w:r w:rsidRPr="00B84E37">
        <w:rPr>
          <w:noProof/>
          <w:lang w:val="zh-CN"/>
        </w:rPr>
        <w:t>42</w:t>
      </w:r>
    </w:fldSimple>
  </w:p>
  <w:p w:rsidR="00225969" w:rsidRDefault="002259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69" w:rsidRDefault="00225969">
    <w:pPr>
      <w:pStyle w:val="Footer"/>
      <w:jc w:val="center"/>
    </w:pPr>
    <w:fldSimple w:instr=" PAGE   \* MERGEFORMAT ">
      <w:r w:rsidRPr="00726AE7">
        <w:rPr>
          <w:noProof/>
          <w:lang w:val="zh-CN"/>
        </w:rPr>
        <w:t>1</w:t>
      </w:r>
    </w:fldSimple>
  </w:p>
  <w:p w:rsidR="00225969" w:rsidRDefault="002259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69" w:rsidRDefault="002259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969" w:rsidRDefault="00225969" w:rsidP="00E979DF">
      <w:r>
        <w:separator/>
      </w:r>
    </w:p>
  </w:footnote>
  <w:footnote w:type="continuationSeparator" w:id="0">
    <w:p w:rsidR="00225969" w:rsidRDefault="00225969" w:rsidP="00E97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69" w:rsidRDefault="002259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69" w:rsidRDefault="00225969" w:rsidP="004500E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69" w:rsidRDefault="002259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F293B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F981EE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6789A2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5AC27A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1821C5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24AD62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35A34D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E9C2B1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35AB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C94FB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00000A"/>
    <w:multiLevelType w:val="singleLevel"/>
    <w:tmpl w:val="0000000A"/>
    <w:lvl w:ilvl="0">
      <w:start w:val="1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1">
    <w:nsid w:val="0000000B"/>
    <w:multiLevelType w:val="singleLevel"/>
    <w:tmpl w:val="0000000B"/>
    <w:lvl w:ilvl="0">
      <w:start w:val="9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2">
    <w:nsid w:val="0000000C"/>
    <w:multiLevelType w:val="singleLevel"/>
    <w:tmpl w:val="0000000C"/>
    <w:lvl w:ilvl="0">
      <w:start w:val="1"/>
      <w:numFmt w:val="chineseCounting"/>
      <w:suff w:val="nothing"/>
      <w:lvlText w:val="%1、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BEC"/>
    <w:rsid w:val="00000F08"/>
    <w:rsid w:val="00005D79"/>
    <w:rsid w:val="0001320F"/>
    <w:rsid w:val="00017BC9"/>
    <w:rsid w:val="000212E6"/>
    <w:rsid w:val="00026B17"/>
    <w:rsid w:val="00032712"/>
    <w:rsid w:val="000348F1"/>
    <w:rsid w:val="000375D7"/>
    <w:rsid w:val="00042CCE"/>
    <w:rsid w:val="000634A4"/>
    <w:rsid w:val="000674AB"/>
    <w:rsid w:val="000A63B5"/>
    <w:rsid w:val="000A7F9E"/>
    <w:rsid w:val="000C0268"/>
    <w:rsid w:val="000C77F4"/>
    <w:rsid w:val="000D3BF5"/>
    <w:rsid w:val="000E2130"/>
    <w:rsid w:val="000F4B20"/>
    <w:rsid w:val="000F711E"/>
    <w:rsid w:val="00105415"/>
    <w:rsid w:val="0011263B"/>
    <w:rsid w:val="0011419B"/>
    <w:rsid w:val="0011685A"/>
    <w:rsid w:val="001202CB"/>
    <w:rsid w:val="0013054A"/>
    <w:rsid w:val="00141285"/>
    <w:rsid w:val="00144EDB"/>
    <w:rsid w:val="00145324"/>
    <w:rsid w:val="0016089F"/>
    <w:rsid w:val="00162177"/>
    <w:rsid w:val="00163289"/>
    <w:rsid w:val="00181C3D"/>
    <w:rsid w:val="00183DDD"/>
    <w:rsid w:val="001C2068"/>
    <w:rsid w:val="001C22B3"/>
    <w:rsid w:val="001C68A6"/>
    <w:rsid w:val="001E0773"/>
    <w:rsid w:val="001F7C55"/>
    <w:rsid w:val="002056A3"/>
    <w:rsid w:val="00206C44"/>
    <w:rsid w:val="002120BE"/>
    <w:rsid w:val="00220E27"/>
    <w:rsid w:val="002232CD"/>
    <w:rsid w:val="00225969"/>
    <w:rsid w:val="00247EF3"/>
    <w:rsid w:val="00260B0B"/>
    <w:rsid w:val="00265712"/>
    <w:rsid w:val="0027175F"/>
    <w:rsid w:val="00280D51"/>
    <w:rsid w:val="00296DF2"/>
    <w:rsid w:val="002A2B41"/>
    <w:rsid w:val="002A2FA0"/>
    <w:rsid w:val="002A60F8"/>
    <w:rsid w:val="002B4BCC"/>
    <w:rsid w:val="002C09A9"/>
    <w:rsid w:val="002C1A4A"/>
    <w:rsid w:val="002D3054"/>
    <w:rsid w:val="002D6607"/>
    <w:rsid w:val="002E7B72"/>
    <w:rsid w:val="002F6AAF"/>
    <w:rsid w:val="00301843"/>
    <w:rsid w:val="0030396D"/>
    <w:rsid w:val="00306B88"/>
    <w:rsid w:val="00312A9F"/>
    <w:rsid w:val="003449D3"/>
    <w:rsid w:val="00354FD8"/>
    <w:rsid w:val="003572AA"/>
    <w:rsid w:val="00360475"/>
    <w:rsid w:val="003623DF"/>
    <w:rsid w:val="00363875"/>
    <w:rsid w:val="00367A5A"/>
    <w:rsid w:val="00376BC1"/>
    <w:rsid w:val="00391C82"/>
    <w:rsid w:val="003A081E"/>
    <w:rsid w:val="003A0AE5"/>
    <w:rsid w:val="003A6D0B"/>
    <w:rsid w:val="003B0459"/>
    <w:rsid w:val="003B424D"/>
    <w:rsid w:val="003B6743"/>
    <w:rsid w:val="003C4DD6"/>
    <w:rsid w:val="003D232C"/>
    <w:rsid w:val="003D2F89"/>
    <w:rsid w:val="003F1BA9"/>
    <w:rsid w:val="003F70A8"/>
    <w:rsid w:val="00400341"/>
    <w:rsid w:val="00400B22"/>
    <w:rsid w:val="00414AC5"/>
    <w:rsid w:val="00417974"/>
    <w:rsid w:val="00422375"/>
    <w:rsid w:val="004325DB"/>
    <w:rsid w:val="00436C13"/>
    <w:rsid w:val="00441677"/>
    <w:rsid w:val="00443E11"/>
    <w:rsid w:val="004500E2"/>
    <w:rsid w:val="0045215A"/>
    <w:rsid w:val="004674F7"/>
    <w:rsid w:val="00485253"/>
    <w:rsid w:val="00487E8B"/>
    <w:rsid w:val="004B1B09"/>
    <w:rsid w:val="004C1CE0"/>
    <w:rsid w:val="004C5D61"/>
    <w:rsid w:val="004D4218"/>
    <w:rsid w:val="004D7420"/>
    <w:rsid w:val="004E0059"/>
    <w:rsid w:val="004E7909"/>
    <w:rsid w:val="004F17C2"/>
    <w:rsid w:val="005029DF"/>
    <w:rsid w:val="00503342"/>
    <w:rsid w:val="00514D32"/>
    <w:rsid w:val="00520CF1"/>
    <w:rsid w:val="00521FEE"/>
    <w:rsid w:val="00524489"/>
    <w:rsid w:val="005425B4"/>
    <w:rsid w:val="00545E98"/>
    <w:rsid w:val="0058497A"/>
    <w:rsid w:val="005872AF"/>
    <w:rsid w:val="005A028C"/>
    <w:rsid w:val="005A3C43"/>
    <w:rsid w:val="005D112E"/>
    <w:rsid w:val="005F533D"/>
    <w:rsid w:val="00607CDF"/>
    <w:rsid w:val="00624A96"/>
    <w:rsid w:val="006348BB"/>
    <w:rsid w:val="00641163"/>
    <w:rsid w:val="00661D5E"/>
    <w:rsid w:val="006723C9"/>
    <w:rsid w:val="00677423"/>
    <w:rsid w:val="0068085B"/>
    <w:rsid w:val="00690C69"/>
    <w:rsid w:val="00692F73"/>
    <w:rsid w:val="00695555"/>
    <w:rsid w:val="006A0A4C"/>
    <w:rsid w:val="006A70EE"/>
    <w:rsid w:val="006B292F"/>
    <w:rsid w:val="006C0898"/>
    <w:rsid w:val="006C332C"/>
    <w:rsid w:val="006D169C"/>
    <w:rsid w:val="006D2EA4"/>
    <w:rsid w:val="006E7666"/>
    <w:rsid w:val="0071035D"/>
    <w:rsid w:val="00723915"/>
    <w:rsid w:val="00726AE7"/>
    <w:rsid w:val="007552A5"/>
    <w:rsid w:val="0077242B"/>
    <w:rsid w:val="00773FEC"/>
    <w:rsid w:val="0079556D"/>
    <w:rsid w:val="007A4AB7"/>
    <w:rsid w:val="007B755A"/>
    <w:rsid w:val="007B7649"/>
    <w:rsid w:val="007F3CDB"/>
    <w:rsid w:val="007F3D65"/>
    <w:rsid w:val="007F4FF4"/>
    <w:rsid w:val="0080101B"/>
    <w:rsid w:val="00816FD1"/>
    <w:rsid w:val="0082180D"/>
    <w:rsid w:val="00824618"/>
    <w:rsid w:val="00830A81"/>
    <w:rsid w:val="0083459E"/>
    <w:rsid w:val="00837926"/>
    <w:rsid w:val="00861E79"/>
    <w:rsid w:val="00864449"/>
    <w:rsid w:val="0086761A"/>
    <w:rsid w:val="008715CA"/>
    <w:rsid w:val="008750BA"/>
    <w:rsid w:val="0087699C"/>
    <w:rsid w:val="0088078F"/>
    <w:rsid w:val="008921A1"/>
    <w:rsid w:val="008A2D2D"/>
    <w:rsid w:val="008A79A4"/>
    <w:rsid w:val="008B3157"/>
    <w:rsid w:val="008D3B32"/>
    <w:rsid w:val="008E4F3F"/>
    <w:rsid w:val="008F11D8"/>
    <w:rsid w:val="008F7D95"/>
    <w:rsid w:val="0090147C"/>
    <w:rsid w:val="00912E21"/>
    <w:rsid w:val="0091477C"/>
    <w:rsid w:val="00917587"/>
    <w:rsid w:val="00925E67"/>
    <w:rsid w:val="00931A45"/>
    <w:rsid w:val="00955AB8"/>
    <w:rsid w:val="00956640"/>
    <w:rsid w:val="00962B2C"/>
    <w:rsid w:val="00964698"/>
    <w:rsid w:val="00972E90"/>
    <w:rsid w:val="009730AC"/>
    <w:rsid w:val="00984BA1"/>
    <w:rsid w:val="009875FA"/>
    <w:rsid w:val="00993000"/>
    <w:rsid w:val="00993848"/>
    <w:rsid w:val="009967FE"/>
    <w:rsid w:val="009A0AA9"/>
    <w:rsid w:val="009A0CF3"/>
    <w:rsid w:val="009A769E"/>
    <w:rsid w:val="009C23A3"/>
    <w:rsid w:val="009D6416"/>
    <w:rsid w:val="009D719E"/>
    <w:rsid w:val="009F3567"/>
    <w:rsid w:val="00A14071"/>
    <w:rsid w:val="00A276FE"/>
    <w:rsid w:val="00A300C8"/>
    <w:rsid w:val="00A57005"/>
    <w:rsid w:val="00A608F8"/>
    <w:rsid w:val="00A610E6"/>
    <w:rsid w:val="00A808FD"/>
    <w:rsid w:val="00A85BCA"/>
    <w:rsid w:val="00A906E4"/>
    <w:rsid w:val="00AB1CEB"/>
    <w:rsid w:val="00AB30EC"/>
    <w:rsid w:val="00AB6282"/>
    <w:rsid w:val="00AC2C8D"/>
    <w:rsid w:val="00AC2EC4"/>
    <w:rsid w:val="00AD6472"/>
    <w:rsid w:val="00AE4E90"/>
    <w:rsid w:val="00AF0DD4"/>
    <w:rsid w:val="00B013BD"/>
    <w:rsid w:val="00B0401B"/>
    <w:rsid w:val="00B27EA5"/>
    <w:rsid w:val="00B304DC"/>
    <w:rsid w:val="00B35CA2"/>
    <w:rsid w:val="00B52040"/>
    <w:rsid w:val="00B53148"/>
    <w:rsid w:val="00B535EC"/>
    <w:rsid w:val="00B77B34"/>
    <w:rsid w:val="00B84E37"/>
    <w:rsid w:val="00B94658"/>
    <w:rsid w:val="00B95145"/>
    <w:rsid w:val="00B970BF"/>
    <w:rsid w:val="00BA1C08"/>
    <w:rsid w:val="00BB400A"/>
    <w:rsid w:val="00BB4470"/>
    <w:rsid w:val="00BC655D"/>
    <w:rsid w:val="00BC760D"/>
    <w:rsid w:val="00BF0004"/>
    <w:rsid w:val="00BF5069"/>
    <w:rsid w:val="00C21F81"/>
    <w:rsid w:val="00C273A8"/>
    <w:rsid w:val="00C3492D"/>
    <w:rsid w:val="00C34B7F"/>
    <w:rsid w:val="00C37154"/>
    <w:rsid w:val="00C373E3"/>
    <w:rsid w:val="00C50192"/>
    <w:rsid w:val="00C5028C"/>
    <w:rsid w:val="00C55718"/>
    <w:rsid w:val="00C57B91"/>
    <w:rsid w:val="00C614D0"/>
    <w:rsid w:val="00C70015"/>
    <w:rsid w:val="00C732DD"/>
    <w:rsid w:val="00C772CA"/>
    <w:rsid w:val="00C92964"/>
    <w:rsid w:val="00C9487E"/>
    <w:rsid w:val="00C94978"/>
    <w:rsid w:val="00C965D6"/>
    <w:rsid w:val="00C97123"/>
    <w:rsid w:val="00CA72AF"/>
    <w:rsid w:val="00CA7BEC"/>
    <w:rsid w:val="00CB04E6"/>
    <w:rsid w:val="00CB1D9E"/>
    <w:rsid w:val="00CB7DA3"/>
    <w:rsid w:val="00CC16C9"/>
    <w:rsid w:val="00CC435C"/>
    <w:rsid w:val="00CF5BDB"/>
    <w:rsid w:val="00D03500"/>
    <w:rsid w:val="00D107BF"/>
    <w:rsid w:val="00D12544"/>
    <w:rsid w:val="00D13E88"/>
    <w:rsid w:val="00D1627F"/>
    <w:rsid w:val="00D24D30"/>
    <w:rsid w:val="00D30D74"/>
    <w:rsid w:val="00D335EA"/>
    <w:rsid w:val="00D4444D"/>
    <w:rsid w:val="00D45436"/>
    <w:rsid w:val="00D62BD2"/>
    <w:rsid w:val="00D6540C"/>
    <w:rsid w:val="00D8205F"/>
    <w:rsid w:val="00D85B6D"/>
    <w:rsid w:val="00DA7CF9"/>
    <w:rsid w:val="00DB6311"/>
    <w:rsid w:val="00DC7B59"/>
    <w:rsid w:val="00DD164F"/>
    <w:rsid w:val="00DD3BD8"/>
    <w:rsid w:val="00DD3EC4"/>
    <w:rsid w:val="00DE478E"/>
    <w:rsid w:val="00DF0C3A"/>
    <w:rsid w:val="00E01EDA"/>
    <w:rsid w:val="00E2077B"/>
    <w:rsid w:val="00E24518"/>
    <w:rsid w:val="00E42379"/>
    <w:rsid w:val="00E51085"/>
    <w:rsid w:val="00E5320C"/>
    <w:rsid w:val="00E6430A"/>
    <w:rsid w:val="00E6728A"/>
    <w:rsid w:val="00E7000E"/>
    <w:rsid w:val="00E75AA5"/>
    <w:rsid w:val="00E76F7D"/>
    <w:rsid w:val="00E900C6"/>
    <w:rsid w:val="00E979DF"/>
    <w:rsid w:val="00EA3D9F"/>
    <w:rsid w:val="00EB67A9"/>
    <w:rsid w:val="00ED3AA2"/>
    <w:rsid w:val="00EE0C12"/>
    <w:rsid w:val="00EE15D3"/>
    <w:rsid w:val="00EF43DE"/>
    <w:rsid w:val="00EF56FC"/>
    <w:rsid w:val="00F12675"/>
    <w:rsid w:val="00F16D32"/>
    <w:rsid w:val="00F33061"/>
    <w:rsid w:val="00F3539F"/>
    <w:rsid w:val="00F4547D"/>
    <w:rsid w:val="00F800BA"/>
    <w:rsid w:val="00F8030F"/>
    <w:rsid w:val="00F929DF"/>
    <w:rsid w:val="00FA26DA"/>
    <w:rsid w:val="00FA48D2"/>
    <w:rsid w:val="00FA7FC3"/>
    <w:rsid w:val="00FB7609"/>
    <w:rsid w:val="00FB7F91"/>
    <w:rsid w:val="00FF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BEC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7BEC"/>
    <w:pPr>
      <w:keepNext/>
      <w:keepLines/>
      <w:spacing w:before="340" w:after="330" w:line="576" w:lineRule="auto"/>
      <w:jc w:val="center"/>
      <w:outlineLvl w:val="0"/>
    </w:pPr>
    <w:rPr>
      <w:rFonts w:ascii="宋体" w:hAnsi="宋体"/>
      <w:b/>
      <w:color w:val="000000"/>
      <w:kern w:val="44"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7BEC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libri Light" w:eastAsia="黑体" w:hAnsi="Calibri Light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7BEC"/>
    <w:pPr>
      <w:keepNext/>
      <w:keepLines/>
      <w:spacing w:before="260" w:after="260" w:line="416" w:lineRule="auto"/>
      <w:ind w:firstLineChars="200" w:firstLine="200"/>
      <w:jc w:val="center"/>
      <w:outlineLvl w:val="2"/>
    </w:pPr>
    <w:rPr>
      <w:rFonts w:ascii="Calibri" w:hAnsi="Calibri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7BEC"/>
    <w:pPr>
      <w:keepNext/>
      <w:keepLines/>
      <w:spacing w:before="280" w:after="290" w:line="376" w:lineRule="auto"/>
      <w:ind w:firstLineChars="200" w:firstLine="200"/>
      <w:jc w:val="center"/>
      <w:outlineLvl w:val="3"/>
    </w:pPr>
    <w:rPr>
      <w:rFonts w:ascii="Calibri Light" w:hAnsi="Calibri Light"/>
      <w:b/>
      <w:bCs/>
      <w:sz w:val="3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7BEC"/>
    <w:pPr>
      <w:keepNext/>
      <w:keepLines/>
      <w:spacing w:before="280" w:after="290" w:line="376" w:lineRule="auto"/>
      <w:ind w:firstLineChars="200" w:firstLine="200"/>
      <w:jc w:val="center"/>
      <w:outlineLvl w:val="4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7BEC"/>
    <w:pPr>
      <w:keepNext/>
      <w:keepLines/>
      <w:adjustRightInd w:val="0"/>
      <w:jc w:val="left"/>
      <w:outlineLvl w:val="5"/>
    </w:pPr>
    <w:rPr>
      <w:rFonts w:ascii="Calibri Light" w:eastAsia="仿宋_GB2312" w:hAnsi="Calibri Light"/>
      <w:bCs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7BEC"/>
    <w:pPr>
      <w:keepNext/>
      <w:keepLines/>
      <w:spacing w:before="240" w:after="64" w:line="320" w:lineRule="auto"/>
      <w:ind w:firstLineChars="200" w:firstLine="200"/>
      <w:jc w:val="left"/>
      <w:outlineLvl w:val="6"/>
    </w:pPr>
    <w:rPr>
      <w:rFonts w:ascii="Calibri" w:eastAsia="仿宋_GB2312" w:hAnsi="Calibri"/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7BEC"/>
    <w:rPr>
      <w:rFonts w:ascii="宋体" w:eastAsia="宋体" w:hAnsi="宋体" w:cs="Times New Roman"/>
      <w:b/>
      <w:color w:val="000000"/>
      <w:kern w:val="44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7BEC"/>
    <w:rPr>
      <w:rFonts w:ascii="Calibri Light" w:eastAsia="黑体" w:hAnsi="Calibri Light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7BEC"/>
    <w:rPr>
      <w:rFonts w:ascii="Calibri" w:eastAsia="宋体" w:hAnsi="Calibri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A7BEC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A7BEC"/>
    <w:rPr>
      <w:rFonts w:ascii="Calibri" w:eastAsia="宋体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A7BEC"/>
    <w:rPr>
      <w:rFonts w:ascii="Calibri Light" w:eastAsia="仿宋_GB2312" w:hAnsi="Calibri Light" w:cs="Times New Roman"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A7BEC"/>
    <w:rPr>
      <w:rFonts w:ascii="Calibri" w:eastAsia="仿宋_GB2312" w:hAnsi="Calibri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CA7B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7BEC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A7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7BEC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CA7BEC"/>
    <w:rPr>
      <w:rFonts w:cs="Times New Roman"/>
    </w:rPr>
  </w:style>
  <w:style w:type="character" w:styleId="Strong">
    <w:name w:val="Strong"/>
    <w:basedOn w:val="DefaultParagraphFont"/>
    <w:uiPriority w:val="99"/>
    <w:qFormat/>
    <w:rsid w:val="00CA7BEC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rsid w:val="00CA7BEC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A7BEC"/>
    <w:rPr>
      <w:rFonts w:ascii="Times New Roman" w:eastAsia="宋体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A7BEC"/>
    <w:pPr>
      <w:spacing w:after="120" w:line="480" w:lineRule="auto"/>
      <w:ind w:leftChars="200" w:left="4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A7BEC"/>
    <w:rPr>
      <w:rFonts w:ascii="Times New Roman" w:eastAsia="宋体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CA7BEC"/>
    <w:pPr>
      <w:jc w:val="left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A7BEC"/>
    <w:rPr>
      <w:rFonts w:ascii="Times New Roman" w:eastAsia="宋体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CA7BEC"/>
    <w:rPr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A7BEC"/>
    <w:rPr>
      <w:rFonts w:ascii="Times New Roman" w:eastAsia="宋体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A7BEC"/>
    <w:rPr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A7BEC"/>
    <w:rPr>
      <w:rFonts w:ascii="Times New Roman" w:eastAsia="宋体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A7BEC"/>
    <w:pPr>
      <w:spacing w:line="400" w:lineRule="exact"/>
    </w:pPr>
    <w:rPr>
      <w:rFonts w:ascii="仿宋_GB2312" w:eastAsia="仿宋_GB2312"/>
      <w:spacing w:val="6"/>
      <w:sz w:val="2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7BEC"/>
    <w:rPr>
      <w:rFonts w:ascii="仿宋_GB2312" w:eastAsia="仿宋_GB2312" w:hAnsi="Times New Roman" w:cs="Times New Roman"/>
      <w:spacing w:val="6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A7BEC"/>
    <w:pPr>
      <w:ind w:firstLineChars="400" w:firstLine="840"/>
    </w:pPr>
    <w:rPr>
      <w:rFonts w:eastAsia="仿宋_GB231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A7BEC"/>
    <w:rPr>
      <w:rFonts w:ascii="Times New Roman" w:eastAsia="仿宋_GB2312" w:hAnsi="Times New Roman" w:cs="Times New Roman"/>
      <w:sz w:val="20"/>
      <w:szCs w:val="20"/>
    </w:rPr>
  </w:style>
  <w:style w:type="paragraph" w:customStyle="1" w:styleId="1">
    <w:name w:val="列出段落1"/>
    <w:basedOn w:val="Normal"/>
    <w:uiPriority w:val="99"/>
    <w:rsid w:val="00CA7BEC"/>
    <w:pPr>
      <w:ind w:firstLineChars="200" w:firstLine="420"/>
      <w:jc w:val="left"/>
    </w:pPr>
    <w:rPr>
      <w:rFonts w:ascii="Calibri" w:eastAsia="仿宋_GB2312" w:hAnsi="Calibri"/>
      <w:sz w:val="32"/>
      <w:szCs w:val="22"/>
    </w:rPr>
  </w:style>
  <w:style w:type="character" w:customStyle="1" w:styleId="10">
    <w:name w:val="不明显强调1"/>
    <w:uiPriority w:val="99"/>
    <w:rsid w:val="00CA7BEC"/>
    <w:rPr>
      <w:i/>
      <w:color w:val="404040"/>
    </w:rPr>
  </w:style>
  <w:style w:type="character" w:styleId="CommentReference">
    <w:name w:val="annotation reference"/>
    <w:basedOn w:val="DefaultParagraphFont"/>
    <w:uiPriority w:val="99"/>
    <w:rsid w:val="00CA7BEC"/>
    <w:rPr>
      <w:rFonts w:cs="Times New Roman"/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A7BEC"/>
    <w:pPr>
      <w:ind w:firstLineChars="200" w:firstLine="200"/>
    </w:pPr>
    <w:rPr>
      <w:rFonts w:ascii="Calibri" w:eastAsia="仿宋_GB2312" w:hAnsi="Calibri"/>
      <w:b/>
      <w:bCs/>
      <w:sz w:val="3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A7BEC"/>
    <w:rPr>
      <w:rFonts w:ascii="Calibri" w:eastAsia="仿宋_GB2312" w:hAnsi="Calibri"/>
      <w:b/>
      <w:bCs/>
    </w:rPr>
  </w:style>
  <w:style w:type="table" w:styleId="TableGrid">
    <w:name w:val="Table Grid"/>
    <w:basedOn w:val="TableNormal"/>
    <w:uiPriority w:val="99"/>
    <w:rsid w:val="00CA7BE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标题1"/>
    <w:basedOn w:val="Heading1"/>
    <w:next w:val="Normal"/>
    <w:uiPriority w:val="99"/>
    <w:rsid w:val="00CA7BEC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TOC10">
    <w:name w:val="toc 1"/>
    <w:basedOn w:val="Normal"/>
    <w:next w:val="Normal"/>
    <w:autoRedefine/>
    <w:uiPriority w:val="99"/>
    <w:rsid w:val="00CA7BEC"/>
    <w:pPr>
      <w:tabs>
        <w:tab w:val="right" w:leader="dot" w:pos="7983"/>
      </w:tabs>
    </w:pPr>
    <w:rPr>
      <w:rFonts w:ascii="Calibri" w:eastAsia="仿宋_GB2312" w:hAnsi="Calibri"/>
      <w:sz w:val="32"/>
      <w:szCs w:val="22"/>
    </w:rPr>
  </w:style>
  <w:style w:type="paragraph" w:styleId="TOC2">
    <w:name w:val="toc 2"/>
    <w:basedOn w:val="Normal"/>
    <w:next w:val="Normal"/>
    <w:autoRedefine/>
    <w:uiPriority w:val="99"/>
    <w:rsid w:val="00CA7BEC"/>
    <w:pPr>
      <w:ind w:leftChars="200" w:left="200"/>
      <w:jc w:val="left"/>
    </w:pPr>
    <w:rPr>
      <w:rFonts w:ascii="Calibri" w:eastAsia="仿宋_GB2312" w:hAnsi="Calibri"/>
      <w:sz w:val="32"/>
      <w:szCs w:val="22"/>
    </w:rPr>
  </w:style>
  <w:style w:type="paragraph" w:styleId="TOC3">
    <w:name w:val="toc 3"/>
    <w:basedOn w:val="Normal"/>
    <w:next w:val="Normal"/>
    <w:autoRedefine/>
    <w:uiPriority w:val="99"/>
    <w:rsid w:val="00CA7BEC"/>
    <w:pPr>
      <w:tabs>
        <w:tab w:val="right" w:leader="dot" w:pos="7983"/>
      </w:tabs>
      <w:ind w:leftChars="57" w:left="1280" w:hangingChars="523" w:hanging="1098"/>
    </w:pPr>
    <w:rPr>
      <w:rFonts w:ascii="Calibri" w:eastAsia="仿宋_GB2312" w:hAnsi="Calibri"/>
      <w:sz w:val="32"/>
      <w:szCs w:val="22"/>
    </w:rPr>
  </w:style>
  <w:style w:type="character" w:styleId="Hyperlink">
    <w:name w:val="Hyperlink"/>
    <w:basedOn w:val="DefaultParagraphFont"/>
    <w:uiPriority w:val="99"/>
    <w:rsid w:val="00CA7BEC"/>
    <w:rPr>
      <w:rFonts w:cs="Times New Roman"/>
      <w:color w:val="0563C1"/>
      <w:u w:val="single"/>
    </w:rPr>
  </w:style>
  <w:style w:type="paragraph" w:styleId="TOC4">
    <w:name w:val="toc 4"/>
    <w:basedOn w:val="Normal"/>
    <w:next w:val="Normal"/>
    <w:autoRedefine/>
    <w:uiPriority w:val="99"/>
    <w:rsid w:val="00CA7BEC"/>
    <w:pPr>
      <w:tabs>
        <w:tab w:val="right" w:leader="dot" w:pos="7983"/>
      </w:tabs>
      <w:ind w:leftChars="169" w:left="1921" w:hangingChars="657" w:hanging="1380"/>
    </w:pPr>
    <w:rPr>
      <w:rFonts w:ascii="Calibri" w:eastAsia="仿宋_GB2312" w:hAnsi="Calibri"/>
      <w:sz w:val="32"/>
      <w:szCs w:val="22"/>
    </w:rPr>
  </w:style>
  <w:style w:type="paragraph" w:styleId="TOC5">
    <w:name w:val="toc 5"/>
    <w:basedOn w:val="Normal"/>
    <w:next w:val="Normal"/>
    <w:autoRedefine/>
    <w:uiPriority w:val="99"/>
    <w:rsid w:val="00CA7BEC"/>
    <w:pPr>
      <w:tabs>
        <w:tab w:val="right" w:leader="dot" w:pos="7983"/>
      </w:tabs>
      <w:ind w:leftChars="169" w:left="2559" w:hangingChars="961" w:hanging="2018"/>
    </w:pPr>
    <w:rPr>
      <w:rFonts w:ascii="Calibri" w:eastAsia="仿宋_GB2312" w:hAnsi="Calibri"/>
      <w:sz w:val="32"/>
      <w:szCs w:val="22"/>
    </w:rPr>
  </w:style>
  <w:style w:type="paragraph" w:styleId="TOC7">
    <w:name w:val="toc 7"/>
    <w:basedOn w:val="Normal"/>
    <w:next w:val="Normal"/>
    <w:autoRedefine/>
    <w:uiPriority w:val="99"/>
    <w:rsid w:val="00CA7BEC"/>
    <w:pPr>
      <w:ind w:leftChars="1200" w:left="2520" w:firstLineChars="200" w:firstLine="200"/>
      <w:jc w:val="left"/>
    </w:pPr>
    <w:rPr>
      <w:rFonts w:ascii="Calibri" w:eastAsia="仿宋_GB2312" w:hAnsi="Calibri"/>
      <w:sz w:val="32"/>
      <w:szCs w:val="22"/>
    </w:rPr>
  </w:style>
  <w:style w:type="paragraph" w:styleId="TOC6">
    <w:name w:val="toc 6"/>
    <w:basedOn w:val="Normal"/>
    <w:next w:val="Normal"/>
    <w:autoRedefine/>
    <w:uiPriority w:val="99"/>
    <w:rsid w:val="00CA7BEC"/>
    <w:pPr>
      <w:ind w:leftChars="1000" w:left="2100"/>
    </w:pPr>
    <w:rPr>
      <w:rFonts w:ascii="Calibri" w:hAnsi="Calibri"/>
      <w:szCs w:val="22"/>
    </w:rPr>
  </w:style>
  <w:style w:type="paragraph" w:styleId="TOC8">
    <w:name w:val="toc 8"/>
    <w:basedOn w:val="Normal"/>
    <w:next w:val="Normal"/>
    <w:autoRedefine/>
    <w:uiPriority w:val="99"/>
    <w:rsid w:val="00CA7BEC"/>
    <w:pPr>
      <w:ind w:leftChars="1400" w:left="2940"/>
    </w:pPr>
    <w:rPr>
      <w:rFonts w:ascii="Calibri" w:hAnsi="Calibri"/>
      <w:szCs w:val="22"/>
    </w:rPr>
  </w:style>
  <w:style w:type="paragraph" w:styleId="TOC9">
    <w:name w:val="toc 9"/>
    <w:basedOn w:val="Normal"/>
    <w:next w:val="Normal"/>
    <w:autoRedefine/>
    <w:uiPriority w:val="99"/>
    <w:rsid w:val="00CA7BEC"/>
    <w:pPr>
      <w:ind w:leftChars="1600" w:left="3360"/>
    </w:pPr>
    <w:rPr>
      <w:rFonts w:ascii="Calibri" w:hAnsi="Calibri"/>
      <w:szCs w:val="22"/>
    </w:rPr>
  </w:style>
  <w:style w:type="paragraph" w:customStyle="1" w:styleId="11">
    <w:name w:val="1"/>
    <w:basedOn w:val="Normal"/>
    <w:uiPriority w:val="99"/>
    <w:rsid w:val="00CA7BEC"/>
    <w:pPr>
      <w:topLinePunct/>
      <w:spacing w:line="440" w:lineRule="exact"/>
      <w:jc w:val="center"/>
    </w:pPr>
    <w:rPr>
      <w:rFonts w:ascii="华文中宋" w:eastAsia="华文中宋" w:hAnsi="华文中宋"/>
      <w:b/>
      <w:color w:val="000000"/>
      <w:sz w:val="32"/>
      <w:szCs w:val="32"/>
    </w:rPr>
  </w:style>
  <w:style w:type="paragraph" w:customStyle="1" w:styleId="2">
    <w:name w:val="2"/>
    <w:basedOn w:val="Normal"/>
    <w:uiPriority w:val="99"/>
    <w:rsid w:val="00CA7BEC"/>
    <w:pPr>
      <w:topLinePunct/>
      <w:spacing w:line="440" w:lineRule="exact"/>
      <w:jc w:val="center"/>
    </w:pPr>
    <w:rPr>
      <w:rFonts w:ascii="楷体_GB2312" w:eastAsia="楷体_GB2312"/>
      <w:b/>
      <w:color w:val="000000"/>
      <w:sz w:val="24"/>
    </w:rPr>
  </w:style>
  <w:style w:type="paragraph" w:customStyle="1" w:styleId="3">
    <w:name w:val="3"/>
    <w:basedOn w:val="Normal"/>
    <w:uiPriority w:val="99"/>
    <w:rsid w:val="00CA7BEC"/>
    <w:pPr>
      <w:topLinePunct/>
      <w:spacing w:line="360" w:lineRule="exact"/>
      <w:jc w:val="center"/>
    </w:pPr>
    <w:rPr>
      <w:rFonts w:ascii="楷体_GB2312" w:eastAsia="楷体_GB2312"/>
      <w:b/>
      <w:color w:val="000000"/>
      <w:sz w:val="24"/>
    </w:rPr>
  </w:style>
  <w:style w:type="paragraph" w:customStyle="1" w:styleId="4">
    <w:name w:val="4"/>
    <w:basedOn w:val="Normal"/>
    <w:uiPriority w:val="99"/>
    <w:rsid w:val="00CA7BEC"/>
    <w:pPr>
      <w:topLinePunct/>
      <w:jc w:val="center"/>
    </w:pPr>
    <w:rPr>
      <w:rFonts w:ascii="黑体" w:eastAsia="黑体"/>
      <w:color w:val="000000"/>
    </w:rPr>
  </w:style>
  <w:style w:type="paragraph" w:customStyle="1" w:styleId="5">
    <w:name w:val="5"/>
    <w:basedOn w:val="4"/>
    <w:uiPriority w:val="99"/>
    <w:rsid w:val="00CA7BEC"/>
    <w:pPr>
      <w:spacing w:line="440" w:lineRule="exact"/>
      <w:ind w:firstLineChars="200" w:firstLine="420"/>
      <w:jc w:val="both"/>
    </w:pPr>
  </w:style>
  <w:style w:type="paragraph" w:styleId="DocumentMap">
    <w:name w:val="Document Map"/>
    <w:basedOn w:val="Normal"/>
    <w:link w:val="DocumentMapChar"/>
    <w:uiPriority w:val="99"/>
    <w:rsid w:val="00CA7BEC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A7BEC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8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hhb.cbi360.net/sg/709919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672</Words>
  <Characters>3833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一、技术负责人名单</dc:title>
  <dc:subject/>
  <dc:creator>USER</dc:creator>
  <cp:keywords/>
  <dc:description/>
  <cp:lastModifiedBy>王冠傲</cp:lastModifiedBy>
  <cp:revision>2</cp:revision>
  <cp:lastPrinted>2018-02-06T06:29:00Z</cp:lastPrinted>
  <dcterms:created xsi:type="dcterms:W3CDTF">2018-03-30T07:46:00Z</dcterms:created>
  <dcterms:modified xsi:type="dcterms:W3CDTF">2018-03-30T07:46:00Z</dcterms:modified>
</cp:coreProperties>
</file>